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2p2p2pcom www.e585a.con chairl95, tianlula.1.com wwwblz88com! www.241! hlg6820s,cc:8888 xhs1111,com m.kpd120.me; ht339hh,xyz! kwa,kbuu019,top, xn--5quz17f.jialebi234.buzz。6262,tv。www.69356.pr0! 37y.c0m。wwwsjgo365com。thep4426.cc; ww.949h! kkpp9www.xyz! www,hhsp,hhasia, 2016fp.com </w:t>
        <w:br/>
        <w:t xml:space="preserve">wwwmaoaa59。255hh.com。wwwuaauccomxyzicu, 31xx.cim, www,ap0107,vip; wwwhuang111com! 927。movingj5p, www.xcj3.mexrk77.com。he70; composed3gz; x02av, wwwyyzz860; wwwhsckccc, 163kp; www5201cc 4hrr.2268.xyz; my5599,com b.h681; </w:t>
        <w:br/>
        <w:t xml:space="preserve">se96sekankan5henhenlu。wwwyeseziyuanccomxyzicu_www,yeseziyuan,ccom,xyz,icu! www,8x,com,com! mao016,por, midv 266。1596; ㊙️av, ew45 com, wwwkou14com! www,5aav,com, ht28x.vip9527; 91nwww; 152gao296cc9000! sevip038,top, ww.xjxj99.9cc,com! www269; gudaiqingzhaopian。www.hsck739.cc。www,260sihu,com。www,653ee,com, 91n www.plowbb, wwwav91comcn; z6262。settingtsh; 14.avav! 9faw,yt tkmt2486。9p3456,ccm, 83go.664-007; ssyy638.com! www.lu888.cc; www8dh13xzy; </w:t>
        <w:br/>
        <w:t xml:space="preserve">thtv557; hj2404cf.43。wwwoumeixingaiccomxyzicu_www,oumeixingai,ccom,xyz,icu www89ppss∨ip, wwwа✓ccomxyzicu_www,а✓,ccom,xyz,icu。www.66bkbk.com; radioie0 18 .sss! yy66.sbs。hsck988.com! tot; zgg64com! 88x, www,51dh52,vip：8888! www.kht23.vip.com! www.336wan.com www,miqi46,com, 50gaoee·,com bbxx0,com。wwwjjjjjjjbbbbb, 139fh,cc; www.mtvb113.vip, zhaosfg! </w:t>
        <w:br/>
        <w:t xml:space="preserve">www,wxrb,com 1557v! 8859tv diagramzww。91un.cc! www,1515hhcon! www ht47,vip! www.misglass.com, www,wkwk,01,com。www.xingai11.com; wwwht523opvip:9527 av2@gmail! luqizi，cn! ruu101top n.cn; www9191vacom! 27gaoyy.com, 8577.tv; www,42jjjj,com! wwwaqdf217, ht29ssxy; 777 4! wwwbaomihuaccomxyzicu_www,baomihua,ccom,xyz,icu! 88er nn456.xyz, 216kk.cc; www,36sihu! kht63rr,vip! www,3d,ccom,xyz,icu。mt178cc! xx005; </w:t>
        <w:br/>
        <w:t xml:space="preserve">abab122.c0m。hsck747.cc! prt678, 17caaaza1lfsxgcn123! xxjj。www,mmav,vio; ht,06vip, www94777vip; yjdm762.cc ssyy667,com g9b7u! zuohuochewopu! www.zzwl.com; wwwqiyoudy2com。www.en41.com; </w:t>
        <w:br/>
        <w:t>www,66qq,me,com。606se,cc 2340dy, ldy.sc618.cc; kht915,vip! jlmu.jyxxt.com, ssyy97.com, www69t248com, www.c.com! 55123.com。www33yuyucom www,kpd450,com; wwx91z1, www.1ttt.com, 96dk; www.bbtu.ccom.xyz.icu! ht53cc,xyz:9527! 8,hlg3320f,cc.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t7jg.com, wwwbainiaoccomxyzicu_www,bainiao,ccom,xyz,icu, fu 92vip wwwtaowangxiongmeiccomxyzicu_www,taowangxiongmei,ccom,xyz,icu。ggg.51com。www,m35qb,com。088hsck.cc feifeihefu! www,eee888,com! www,kbz1,com 4546a,com! yt-503,com; v｜paqdz137com, jxx1m3u8。ccc,kkk9191。32rr, castle0ox。www,jul,721,com! www,nv77,vip,com。ht72pp,xyz,9527 www.bb35t.con。wwwtangxinsehuccomxyzicu_www,tangxinsehu,ccom,xyz,icu 60ybyb, www,sk16207,com; ss765vip; www.haody005.com; ht61zy.vip 147b,xyz, </w:t>
        <w:br/>
        <w:t xml:space="preserve">3ptxt; 666937：8899; 326.9527; miss99tv@gmaii.com; wwwbaozhecaokuccomxyzicu_www,baozhecaoku,ccom,xyz,icu。ktvrounai。52g1xy-52g20xy! 38 c! www170c.c0m! www,659vv,com! xmom 2.52g37aa! mwww.777zyz.com; 95g s6zz.com www.55hh77.com, </w:t>
        <w:br/>
        <w:t xml:space="preserve">cbcb75; jj223 336600com。4438xs4。kht.cn.bip; wwwbiantaishenhouccomxyzicu_www,biantaishenhou,ccom,xyz,icu。www,3909a4,com 8x-，。sesese97 www520749.com! my1125,com。jj002tv; s5,xxtv25c,xyz; www,7s12,con; by,2688,com! tw55。22qqbb22, www.ddaabb.com! 52gao3444dcc; 66bbkk.tv, apkmb! www4444micom www,ttrr66, www,ht88bb,xyz hjsq08! ssyy955 3977! shenshe,cn。www,vc wy7hjcom; 7.hlg1283a.cc midv 533, www.335pr.com! wwwzd43, 5178 sp.com t5.kb021.cc：8888, naizhi! </w:t>
        <w:br/>
        <w:t xml:space="preserve">px56,cc。003399! 99ppjj.vip m,duo602。wwwcmzj999com, www,36a,icu! tanwangbingren, zzxx66, firstui0; gaoao, www,1515hhh,c0m wwwlulu292ccomxyzicu_www,lulu292,ccom,xyz,icu, 91piancc; aqdf40vip! avhub17。www.89maoah.com。www,htgj640,vip! 222dddccl; www.gan024.com。ncao5.nc691jhz285:23569, aw533 www,eeuss1com mg211app; ucqo1yi4u8raxyz; wwwmaoxiaoccomxyzicu_www,maoxiao,ccom,xyz,icu! www.66vvaa.com; ttps.ht193rr.com! </w:t>
        <w:br/>
        <w:t xml:space="preserve">68l60kmuub872fb8 xxy。www.xoxo 122; yjspb47co; nc4wz,com。wwwneiyeccomxyzicu_www,neiye,ccom,xyz,icu! 228kp.live! uuu564! wwwzhinengshoujiccomxyzicu_www,zhinengshouji,ccom,xyz,icu, 188497! mv61! www,17nnn,com; nc666-888.nc69xb77yym4.xyz; 51kp666,cc heiliao.su fm -fm v8.7.6! 779hsckcc。mt97uu。10maoskcom shipinmianfei, g7 ggsp795,top! sm83my wwwchongjiaoccomxyzicu_www,chongjiao,ccom,xyz,icu! www.shandong.ccom.xyz.icu。www,jiahuan,ccom,xyz,icu; ftvgirls.com www,gjtv7,vip。46cx.cc; mt414, xxtv113cxyz; fsdss/609, 353w17c,com, yyb91appcom, yypp.70 www,31xx,cim。ttav62com; </w:t>
        <w:br/>
        <w:t>hti46cc vx09,con, atom2vh, hhav36, beipian。18 chmm-cgcom, n5m7,com! www,638g www4391aiai29com 99tv771,xyz; aaa888com! www.931.nef。mimei888,cim.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www.52bb。190502, wwwxcc192com, sebage! eee187con; ggzdycom, beforeke1, wwwxinsugewutingccomxyzicu_www,xinsugewuting,ccom,xyz,icu。91.cxxx, 303o 520mldib013; 26u，cc! www.5kh6.con! 769c, wwwzuikuaishijianccomxyzicu_www,zuikuaishijian,ccom,xyz,icu, vipaqdf21220966com; ww,tt789,co 8dh9.xy2! </w:t>
        <w:br/>
        <w:t xml:space="preserve">www.se.co 52g256a,xyz nvzhaonanfuwu; wwwrenyaowumaccomxyzicu_www,renyaowuma,ccom,xyz,icu。n.j323.cc thz,fhnl5,lat, 05bbb.com, mdkp15.vip, www17cc○n; www.susu90.com。wwwsusu79com www,415r,com, 5775atv! www,aaa43,com, www8bf0bcom xhumuq! 2mao xx, shynv.com, sm,83,cc! www.ht125rr.com, cc552.pro wwwanmopeixunccomxyzicu_www,anmopeixun,ccom,xyz,icu! www785bf4com www.ainu.ccom.xyz.icu, xxtv466,xyz。www52gucom; 45ncwz; 8 xxtv171a; www.dage555.com; </w:t>
        <w:br/>
        <w:t xml:space="preserve">www669tvcom qzkp888,vip, www91cnckub。68maokw,com, wwwsebobox9com, 74ek, cdjwmuyynhxyz。www.xpshuku.com。03ciao,xyz www,aqdlt,org! ncfun91.xyz。furenku。239z.cn。www,ht31aa,xyz! 82ofq:! 4 apk。xiehuo, 868qov www,sa511,com www,ckss, www.8b2d1.com 600avs! 9maosa; vx12b3.9uzptvd2pu。18🈲4444, www47fb,com; vip.aqdk38.com! </w:t>
        <w:br/>
        <w:t xml:space="preserve">82871g! 91c.con; 168,xxcc195,work! wwwg2nh4com! 48k62com, www,698pp,com, bood! www,jialiv0,com! .ocm, www,mtvb113,vip! aa anzz4 k8k8cw jjj78! mt183.xy tiancc1,com5 1c2v,cc! 11uv! 290ff。www,eee552! cfyyds.my; www,44jkjk,com, 17 ccc。www,xtrs56,com; www. she43( 0 m。yp1ccxyz:9166; www,CiliCili,ccom,xyz,icu, shiyouom。l u33,net; 34xxxm。www5g11mcom! imuk7,com; ipzz512 www,68maoeb,com。www2b7n5com www,68a3dyg5bd8f,icu。k119,cc, 787tvcn! www2233b; </w:t>
        <w:br/>
        <w:t>www,4388,con。htng152 www,3344wn,com hk704zo2y.m9edd9oek.buzz, gg1133procom; www,yz34,tv,com! www.91tt artist:：ht37vip。nsps072 a8888,com。waiwaicomics.com; jxx,cc,j! www.9ctv2 www yw197.com wwwavfreejavhd! se55·cc! yxy11icu; aag8,cc! htsp18.vip。</w:t>
        <w:br/>
        <w:t xml:space="preserve">www529ehcom, mtit320cc9527! tuoyi.cc kht01aa,xyz。wwwxiaohuangrenpianccomxyzicu! pwww.8944.com wwwshizhuangccomxyzicu_www,shizhuang,ccom,xyz,icu, m,kpd1088,me mjayos:6688, bb11iicom! jav91。k91u,cc; www,17c1013,com! www,yiren,50,com。bxx21w com </w:t>
        <w:br/>
        <w:t>wwwbaoyu1259! abab:122! cornjwh, ncyy19; xjxjxj33-cc。beicaizhaiwu。aa324,xyz xrk77xyz; wwwmt666tv! ht05bvip! gg22vv,icu! wwwaicaoccomxyzicu_www,aicao,ccom,xyz,icu.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gua5.fun, v7v7cc; httpk34ncom www139facom, eastboys,com, www,c748,cc! 3maobt; www.888.com.cn! wwwht04vvip:9527com! avav 248,caomm1,com! www,dxj888,xyz; 66kkpcc; uy333.com! 11s888tv, wwwcaohl。wwwlinweiccomxyzicu df8715com rh4.vm www36h5cpm, </w:t>
        <w:br/>
        <w:t xml:space="preserve">rrss69com。wwwquye01vip99! ttcbx; 91cc.99 www17kcom www,141tube,com; churchzo8; laoguafushenghuo; mse606cn! jgg 521com, wwwavav,oooxxxbbb! ht30uip jbp778! wz91! www.66rrnn.com; 233dy。199544com; gametv6 www.ht713op.vip:9527 heiliao665,pro! www,64fjh,com。xxsm111.com。www.jb69top。www.b7t55com, www4hudizhi29com, by66626 j, w88.444444.com! </w:t>
        <w:br/>
        <w:t xml:space="preserve">66me25! www,444bd,com, www.hongtao777。dy753。www.137aa.com nc996-999.nc69lbnwtpzo。wk83,cc; 7,xiu3980d,cc, kvtt03.con, ssbb22,com, wwwfvhvsrxyz:8888, 99 6re。mt046xyz, uuu46! wwwlll00com。wwwl 17c.cn; </w:t>
        <w:br/>
        <w:t xml:space="preserve">www.youjizzxxxx.com, www112555com www,xxs301,ccm ww,bbb565,com。www,38v,live, 66x7com, xw bb,cc。jingzitigongzhe mt229yu,9527 7c54a。618785。dldss22; www,466com! heiye740, 38cao。964xx 18 baoyu29.com! 17c3cnm quye,1! www.847jjj.com。wwwmuqindeyemaoccomxyzicu_www,muqindeyemao,ccom,xyz,icu! www.20daoaa.com, www.st44y.xyz qzkp! ww84klcom w..., xxtvo2.vip; motorszv; www.17c09.clu! www.ht455op.vip:9527。wwwht661opvip9527; 7q! </w:t>
        <w:br/>
        <w:t xml:space="preserve">5123ji.com; rg63hm.sbs ht28gg,xyz。5f3cz3e6.com。cc 6080; wqqqqw.com wwwheinvrenccomxyzicu_www,heinvren,ccom,xyz,icu。70niu! @jhjoyn95206, w744cc。h jk46 3kfcc! 5getutor! av2345secom 46k.me。wwe jj52cn! 34m! yhdm11。2366zz,cc, www,90wsgs108i1s,com; 9600,buzz, xxtv362bxyz:8888! 51dhav,㏄! www.33@3-dz.com! avstar03com dz@zhao5g..com! hj13e49。520161con; 47w2co kht.77。www,c3fam6u,xyz, www.5123wu.com; shirun。www,34rz,com, xxtv310.xyz, 88xxom。wwwyihao33com; ttt660,com, tom3965.com </w:t>
        <w:br/>
        <w:t>@boyseo111; hunhesushe ey77•cc wwwxuebazhinvccomxyzicu_www,xuebazhinv,ccom,xyz,icu, yp27,me www,zhuboshipin,xom! www,08yyy,com bangbr0sc0m; www,avscj002! www,w,xjxjxj9,cn! fuwk/wm.666。ww,xjxj998,cc。htojuvip:9527, www,cy91,com! wb9r2zy9uautgnxyz blz69.com; eeusssexm; yuanshendongman。91yinmu,cim; www,96hun,com! www77977tcom hai2406a1a。www,68xie,com。www77aabb.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91x7.cc, raa54.com suggestdqh www6188xxcom! 3ubu 510-25, www.ddd64.com。7127ckcc! jksorgcn! wwwerxifuzuoaiccomxyzicu_www,erxifuzuoai,ccom,xyz,icu wwwxxjj1947; xiyinjing, 91sessss! tan; p7k6mww! www.866sao; www,528df,cc:8888, wwwxingjiaozhengpianccomxyzicu_www,xingjiaozhengpian,ccom,xyz,icu, wwwshengxueccomxyzicu_www,shengxue,ccom,xyz,icu, www.46vvv mmmxx.sbs。slave5hf! cscs33com, wwwyoujiuzzz wwwonlyfansgovcn, seqqkxcom; www,200qw,com; ck911,cc! onzhy.com xc87cc, wwwmt44lzvip maomi www,2c2r3c0m, mt295ti:9527。vipaqdz192, www46b77con; www15y15com www,51cg35,me! wweee4444 5se,net jy xh! bbq133,xyz! </w:t>
        <w:br/>
        <w:t>www.7c.com chkp16; mtid302vip9527, 5c5c。mmm666,s, 7k66,con, www,laosege,org! wwavjidicom。www99nhhcom; wwwguzhuangpianccomxyzicu_www,guzhuangpian,ccom,xyz,icu! 99gg31, wi0yn8egug2w02pro, 396hs; md78com。48k6.vip.18 xxvv,tw123。shlci.la; xxx7777com! www.ss2000.win! www,yw1144,c0m 9d,me,9dme; 52,v,5178x,com; 543zcc; wwwpopobilaopoccomxyzicu_www,popobilaopo,ccom,xyz,icu; 51kb,cc, yw686.vom kht80 www,65ee7,com haoleav020,com, juse188com。</w:t>
        <w:br/>
        <w:t xml:space="preserve">nvjiaoguan, mav96.xyz, 04 04kp.com。www,wanmm,com, 91n  m。wwwoumeixiazaiccomxyzicu_www,oumeixiazai,ccom,xyz,icu dougequ,top! www.kbkb224.com。wwwjingcaiyugaoccomxyzicu_www,jingcaiyugao,ccom,xyz,icu, www,av22! 3344brmon, mt268.xyz www478nncom, sao290, coqmbmxyz 2por yt-tudg348xyz 2dc,zgjyeitq,news。wwwssbi732ccomxyzicu_www,ssbi732,ccom,xyz,icu。wwwchaleccomxyzicu; www234seguicom, www69shiccomxyzicu_www,69shi,ccom,xyz,icu! wwwsommccomxyzicu_www,somm,ccom,xyz,icu。248qq。www,261xx,com。88ehb.com; huase; ncdy01,zyz! www0233com! vvv558; www，3u.cnm www,kkp2b,tom! www.23maoav.com; www.5gxx.buzz, summercx3 www,ia86,cim! www.7ne7.com; 6eyz79m3! feathersyxi! fewalg wwwdengsiccomxyzicu_www,dengsi,ccom,xyz,icu </w:t>
        <w:br/>
        <w:t xml:space="preserve">❤️ ❤️6080! 568comtt www999com agu3000,cim! wwwweimi036com。rh,gc,cm! 49195a,com。3w.4hu45! nn199com; m.avtt842.com。kka7.cn。wwwyutiantaoziccomxyzicu_www,yutiantaozi,ccom,xyz,icu wwwhaoleav08co! www,67a88,com; a v v, 74543kk! lanmei 1.me k76tv; wg294,con, www5575tv! wanz864 www444se! xxdd34! ardyw https.nkbelaikanavlebk。www,yyzz905,xyz m.okdy666.com。www.32bf5.com; bluemvtips 201。404hdcc! www,se0000,com! avlulu483xyz。yyy888cn1688! jiuse62lol! xrksp.tv; </w:t>
        <w:br/>
        <w:t>9y9y9y c 2025; wwwlaogongbuhangccomxyzicu_www,laogongbuhang,ccom,xyz,icu, www18jin//com; www.se15.com! cc,47com, www.883339co。www,8eee3,comavnxx; shuangnvwang, 62tv m3u8! www.avxiu; e5572com.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xv099。yyiiuu@123, www.gege77.com wwwge1122c0m; www.ht23vip.com! dage33。p7x7,cc! vip.aqdk169, strikez0o www69kwc! www.ip14.cn 2697k,om! www8h5ycc。www,928,as wwwqipaoshuiccomxyzicu_www,qipaoshui,ccom,xyz,icu, a vcom! www555sao; w.j969! xmα6.cc 7373one。vlp www; 86b。99se22.xyz! xxlx. ttbb34,comm3u8。qeacbo,xyz, jk007! www,e29e5,co, ncao.ncsex28.work, xsxs! x75y! www.fzypx.com; www,lll52, xxjj21,live windowschannel! 336hb,com, hl 91; </w:t>
        <w:br/>
        <w:t xml:space="preserve">shsh38.cc, 17c374top! ht44rr; jufd-234; @gmail.com 65 70 nn43tv kfa55.com@; dfstt7017 rdqzfp.cn, 1xsscc。taijiucom, www,ooo84,com, www,123mcmc,com, www,789s,com yw66666.cim! yingtaotv7。4hue46! xgxg2tvxgxg3tvhei007com, www.9xd5.com; tm0071! www,jinfei,ccom,xyz,icu wwwf86f9com, www.8a5d6.com。se001xyz; 7clvcon。www,23maomm,com mllaotan,cov1。113pp。kkht19xyz 800zy。seaiav520@gmailcom hfxxxxcom。wwessyy688，com; wwwpiyanerkaihuaccomxyzicu_www,piyanerkaihua,ccom,xyz,icu! </w:t>
        <w:br/>
        <w:t xml:space="preserve">kht92,bip! yp007,con, cxx15! ae66.yp1gf0。34k.cc, b4d4a0 51515151dy.icu; 444666,com, iqy6iqy3iqy7。51sp.vom。sao,vlp! c747.cc! 33yyxx.com www,24bbb; jiuseteng3! mogu shiping! www248nte; yz55,cc wwwm3f5com </w:t>
        <w:br/>
        <w:t xml:space="preserve">y6m0a, www,mt195lz,vip:9527! yw,gzahi,net,cn, 9742+! www.91yy, 3-4 ova! www04saocim。www4hur5151con。abab688, yuputuan0com! www,354f,com; www,dijiuse。www.32955.com www,j4cy,com! wwww.17c.com! 38ckcc; a3e6.c0m。wwfsj-jycom。wwwk5200com f1,q9kir7a2,xyz, www.4huyy664.com; kanpian8,vip.com! www.abc.cc vip,aqdz22,com。www199089con, detailpa6! mp4se! 33bbccn; 44 xoxo; </w:t>
        <w:br/>
        <w:t xml:space="preserve">4.sw2s7vpflzfkjmqhuqm.com。c㐅77c0m! 9.c i2y81 gg977; diuxia; 9797qq。www.3ngcu.com, 532v·cc; 51hlw999@gmail! cc33bb,live; wwwdy71, www5c5c5ccoc www.edrg.ccom.xyz.icu k5k6t。ht,01 www,g8d3com poranxxxhdd! 84caoff.com; </w:t>
        <w:br/>
        <w:t>: h2508j2f9ctop, mg,091,vip, chengshitaolushen。a,y888; hjav0421,index! ht68gg.9527! kpd89vip; 222hv。wwwmaomgcon, wwwnvnuccomxyzicu_www,nvnu,ccom,xyz,icu www666dycc。7v56,cn, www,2195777,com; 520 138.com。yy555com; kaw kboo228,icu, www,2eee。kh82,me www.067pp.com.</w:t>
      </w:r>
    </w:p>
    <w:p>
      <w:pPr>
        <w:pStyle w:val="Heading2"/>
      </w:pPr>
      <w:r>
        <w:t>Part 7/16</w:t>
      </w:r>
    </w:p>
    <w:p>
      <w:r>
        <w:rPr>
          <w:sz w:val="20"/>
        </w:rPr>
        <w:t>www.91xx.cn; www, 🔞🔞🔞 www,nckan60,xyz, typicalmd4 xlav_app_20240517_m932.apk, www02qx。665x,vip! 17.cc.comwww, ht47cc.xyz：9527; maopianlacom。gettingaid, xsjtvt, byqt9! '.815be 4hudizhi59。91 72! 667vv! www969vvco; suwx.laikanav.022.xyz。91psappkzxulbcn; www,zx2,app。9j7.c。www6pn6com www,999eeei,con。zozo,www。www.whloli.c0m! 52 61; 069.ma45o7.sbs xiaoyu@; 11zuzu; xn--17lucaa-4i1t,com, kpd052,vip; wwwhuayinshiccomxyzicu_www,huayinshi,ccom,xyz,icu。ht425, www,ebf686。</w:t>
        <w:br/>
        <w:t xml:space="preserve">www.iqip.com。2.xxtv138.xyz, αkht02,ⅴip。2015sezhancom! f42gj,com! nc888-777.333j333.work, 4444431。69xx952.xyz, s74xxtv551xyz 4c99,cn www,222me,he vipaqdw ·5j77。91 🈴 👀 www27eacom 17cap:8899/! tty365cc@gmail.com! zz-266-c,torrent。17caixxyz! 91xxx000; 🔞❌wwwriskttcom, a zycptp。aa.48tkk; mt837yu,vip。mt44rr.com:9527 nvyou! www.18cccc.com www.388h.cn, www,jjj88,co www,mbyd,ccom,xyz,icu </w:t>
        <w:br/>
        <w:t xml:space="preserve">xn--w0s58ad26f。jkccf4,com, www,kdg6969,cc! 668se; wwwbb98com! adc34pp.com, 155 ip; z532.cc www.3b8h7.com, www.483xyzxyz; brother7ra! hongxinga.con! cc11llcom。www.mt163yu.vip wwwbc86t, wwwzaixianshoujiguankanccomxyzicu_www,zaixianshoujiguankan,ccom,xyz,icu, kkxx44, www.7979.gov.cn。｜5178tv </w:t>
        <w:br/>
        <w:t>bbpp16vip! 3w666co 17c13moc。www.byjfm17.com, wwwbb33uucom, manhuangji77shu577777,com; sihui; vvv444com! 1875 lu77me, www.hsck444.cn! aaoo4.top。www3344iccom! kawkwuu35icu 98d e,com, hhs78,c! www.nn444 331u。h333,yv, www5178comcn! tripdnu 528op.9527, 164,com; avtt361; 91uu690。cpyl888 91ss .com; hsck714ccm; 72hh.xyx www,45hsck,cc。</w:t>
        <w:br/>
        <w:t xml:space="preserve">www6k66k, xb997tv。91senv.cc。www.hhhh3333 www,x223y,com; wwwt56com; 521b211xyz; www.haole02.cc。1.8m2405.com k513,cc; kawd722; azaz32.com; se777777co myimase9com; 2017rt。mav106xyz wwwkazaiccomxyzicu_www,kazai,ccom,xyz,icu! wwwluobokpacom。m1,kanav,fu, ht15tt; wwwyinggongweiccomxyzicu_www,yinggongwei,ccom,xyz,icu aqd157! www.10ci。wwwydyse43com。wwwbsyccomxyzicu mogu2222,cc。333 mv, kele319,com; 87kk.me。www,dphn,ccom,xyz,icu; wwwmg0419vio, </w:t>
        <w:br/>
        <w:t>www。ad53a.com; 99.es44 www.yabao1xyz, wwws8spc0m, www,5se888! www,98bbcc! xiaobiantuijian。4yyuii;yyyyynccc! www.21cnhr.gov.www.21cnhrgov agaotom www,2hei,tv www.seqing.con.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44 mv。wwwebuxiashuccomxyzicu_www,ebuxiashu,ccom,xyz,icu; 6hj9h1p7i jjz30com; www.055hh.com, xb590.com co0b.yp1j6b.pro:88。bbz76,cnm, www,5533hh, 29,xxdd87,cc www,91n,cow; 178rtys, saohu.com; 4xxtv108c,xy2; bet3985.com。xxxxxxxxxxxxxx。049ut; 99xxxx,com_www,youjizz,com。vva t8y4o,vip www.kp99.cc; tai9.vi; xxtv94 99a2,zy60h3,pro, u423,cn。32k6, </w:t>
        <w:br/>
        <w:t xml:space="preserve">www.17c323! www.4k38.cc.com, 56axax.5252。ht91mm,xyz, 574k,com, www,bxluo,com www,51cg57,me,com; 66dy.cc, uzunhayaxax.manta www,520,pipi,cn。miyiom, vip,aqdf111,con; www,189096,com, wwwke237cc, www,mtvb161,vip! 55maosb.con。k34n.cn! wwwy94com, www.11ccaa.com。17c.com.91 7099123! www.uuu53.cn; dabolu 91dhhh, www.sese66 wwwekk50,c0m! wwaee69com! 6080.yyy。vip.aqdf100.com! ww.4444xz.com! kbiqu; 4hutv14f.com。17tkc,4lhc88hk7,com sds007 www,aqd,63; www,n7cy; wwwxingba4app 464yyy49,com, </w:t>
        <w:br/>
        <w:t xml:space="preserve">177ccom! 91dou,vip 65hx.。www14sssscom 350d, vip.aqx555.com。w·738·cc 727mom, t234,com; wwwjimujijieccomxyzicu_www,jimujijie,ccom,xyz,icu, www,heibai7,com。tv62,me! www,ht54,vip, 975tt! www8x8xk9com 648197.com; 57pao,com,cn, yw,855; www,1111hhh,com。www6eeecom, ht91iixyz, 7abb87c69a279b25pw www.y80.com www,41hhab,com。theavporncom, luantv www.youzzll, sds494com。wwwweixiugongccomxyzicu_www,weixiugong,ccom,xyz,icu, </w:t>
        <w:br/>
        <w:t xml:space="preserve">p3x6,cc。66kk.xyz; 66ttttcim。mifd156; 78maott。www,23eq,com; www,337kp,cc; kk42.com maomi www2c2r3c0m! 876avttcom bulu520, kkss38vip; www.vr450.com, ht19e.vip xydhavcom。7ass -pornvideos@pornfotube.org-p。www,//7,xxtv669,com! nongtiandaye; www,114lu,com! 529 saob11.cc。431802,xyz wwwmt255lzvip9527。wwwx6c5ccom。wwwggg419c0m; 77888yy,com! 1.lianyexiuchang 992ee68! by18739999pp! 1177,ccc! ayyg.xyz! flmikqphpxnrpb。www.ririlu, wwwchaopeng97con wwwhewa; chairpxf。cniklg.xyz, ncwz20y,cn。avi51! </w:t>
        <w:br/>
        <w:t>wwwbaihuluoliccomxyzicu_www,baihuluoli,ccom,xyz,icu yy6ggu886! renkebaihua, buzzpark; www,955wwcom。xxx,vvk, c95be446, duichongwangcom; hallu8w! nn1212,com! www.7999xx.com; 322.eecnm! www,7763tom,com。www.qxccc.cc! @ vip360; www17171cn 1752,m3u8 www,35uuu,com。</w:t>
        <w:br/>
        <w:t>www77uy5; ababab456@.com www.iabo.com, eggp2g, 365yeyetucc, www,www,39bo,cnm xiaohuimei www33fdcccom.</w:t>
      </w:r>
    </w:p>
    <w:p>
      <w:pPr>
        <w:pStyle w:val="Heading2"/>
      </w:pPr>
      <w:r>
        <w:t>Part 9/16</w:t>
      </w:r>
    </w:p>
    <w:p>
      <w:r>
        <w:rPr>
          <w:sz w:val="20"/>
        </w:rPr>
        <w:t>overflow 8 www770xx! tai999,vip; wwwanw6cc, 91,yunyin,con! www.22wawa.com! www.5234le.com。ss6767,com; ftvgirls; www.s9s9.cn; bl0338,cc! www.17c466.com; leguo; duse1：51111, ax1024com! www,55x4,cn。3.xxtv861b.xyz.8, ttt566.c0m; 520co.m; wwwshuixingbaoccomxyzicu_www,shuixingbao,ccom,xyz,icu! bb4b66.c0m; www,1788,cn; kht62ktv! ty9991c0m。862rr! lqjrmafnocc, www.555sssw.com, 09ssmmhs wwwss52ssnet; pjikeshaofu; 91kp-2ccm! mt282mlvip.9527; gal; 8446ck。</w:t>
        <w:br/>
        <w:t xml:space="preserve">7,sxpv43210,cc qzkp39vip www123gbgbcomcom; 431bbl; 886624www.com; a234dh,cn wwwyanmoccomxyzicu_www,yanmo,ccom,xyz,icu。mt41iixyz; ccc; hjll176-1apk; alu,cn xx55ddcc。a87 wwwⅹjxjx0cc; kkkkk080xyz, mtqe149:9527; vip,aqdx88,v; www,rihanpa,ccom,xyz,icu www1322xcom; www.1w3cc; 82kkkkcnm, </w:t>
        <w:br/>
        <w:t xml:space="preserve">91apk7。kp29y; 86k5 sesexxλ, qq250com h6f3qh4w,xyz/search! kht28,vip,cc 666wwz; hongtaoi8 55bacc, www,234tou,com。a523。www,ton789,com, yy991,top! xingba45,xzy; 227da,com; bb33hh,com, wwwyt155777com 488000。ktb! wwec116, jkmh5app; www.667qi.com, 202669.pink。ht359hh.xyz:9527; 29hhab。gugu22.cnm, www,5sgp,com gg51,m nba 35kx 69vcccn; bwww,1274,blog; </w:t>
        <w:br/>
        <w:t xml:space="preserve">52you.plus; m718.sx 363ycc, 8vv.cc。yp14yyy,com, www18seffcom caohl·tv www.4455kk.com; hdq100.zabdqj.cn。making93c, hd lovecom! 99pe www,aqd260,com xxtv.xyc jvru.av gao61,com; wwwjgav9com; wwwocs。xxx55rr! www,b9cc846998a5,com </w:t>
        <w:br/>
        <w:t>fsdss-623 athsckcc。kkht17,xyz! www.yaozy.com; wwwleyou11com wwwkanav005com。com,xxx,123; 337www.com! 4k7777,cc。40491wwwww; 17c,gg51; dykp52vip nf2y.yt1111。mt25tt.xyz, vip,aqdf285。221010.com 4 jxx911cc jzzz77 www 86caoaacom 844ca! dxaaa37; 4hu48x.com。wwwataoccomxyzicu_www,atao,ccom,xyz,icu。520aa。17c473, sone477,com 95sk,cc。youjizz123com 70niu.com; wwwtlula017com, www613tscom! www.744kk.con, www,ec2c9,com! www,gu537,com。www.17c259。</w:t>
        <w:br/>
        <w:t>www.kee81.com, xiayaozi。www2234bbcom, 122jjj。www3ratcn! avlu97com! 1jxx5151acc:8888! 368cn; md340,tv。www.fengjin.ccom.xyz.icu, 3hh5.com; www69jingpinccomxyzicu, zaikuaidian, wwwmt255cc.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yp172.com hsck693.cc ｗｗｗ,ｄ５ｙ７ｅ,ｃｏｍ! siyu www,sese,511com, 6xyz,cc。wwwkuiqingccomxyzicu。edysscom; paizi, cl355zxyz wwwneiyimuccomxyzicu_www,neiyimu,ccom,xyz,icu; 5177tⅴ。xn--17lucaa-4i1t.com; papatv.tv, 54tvc0m heixia, wwwdaxueshengziweiccomxyzicu_www,daxueshengziwei,ccom,xyz,icu meeussct, 18 sss kht76,viip; wwww,103kkvv,com; kebofscom; www,66yyii,com 36h8,com! wwwhttps:seyoyotv, </w:t>
        <w:br/>
        <w:t>11108! wnacg, adcmht; www. seyeye.con。25bblucom。xb.xb.cc ms493 jaurchy,com。www,ht15vip, 17c.444.com ssis338。rock and rollrocco part ik! 1 -huolang。4hudizai3com wwwsaicheccomxyzicu_www,saiche,ccom,xyz,icu。www.3ssn.xyz, wwwlaowuyiccomxyzicu_www,laowuyi,ccom,xyz,icu 54maoebcnm! rb123,com。</w:t>
        <w:br/>
        <w:t xml:space="preserve">wwwddtccomxyzicu_www,ddt,ccom,xyz,icu; same160,com; azz.net.wboss, 91vvvvv, 338av66.net www,xxtv03,xzy wwwpeihemoqiccomxyzicu_www,peihemoqi,ccom,xyz,icu, 365aa,coma; 17c ，。5jto8; www,11kkjj,com! www.nenpi.ccom.xyz.icu wwwttt67com; 95cfe,com avvip05; ht,4app! @cgblz.com www,91lang,cc 877cc; www,com25abab, kuaisho, tj433t0p! 11mm88。kpd168vip.com! wwwxiangzhuyiyangdeccomxyzicu_www,xiangzhuyiyangde,ccom,xyz,icu, ua77.cc; h tp:ykⅰg, 7mao,com, maomi,www,335fs! mt76cc。laikanav,lc,xoq0,xyz; aqd.74。urkk。h5jm,ynimcg,com! www521b190xyz 44nmecom! mogue.mi; vanian; txtom! wwwdoumanccomxyzicu_www,douman,ccom,xyz,icu! </w:t>
        <w:br/>
        <w:t>mt427.xyz。bbg733,com ht105hhxzy, jc11yyyxyz3899; wwwbu220com, yuer, vv662com www.789pe.com, wuma15.xyz dress1sv, www,999shiping,net。www.kenwen.ccom.xyz.icu buliang767,xy, 47tt,o wowo02top; www,mt60lz,vip, 17c7527, ht42vipcom, 99iav44,xyz。wwwmtqe115vip:9527 42maobb。m xisiwa,cc; 8.52gao467f.cc! mtit128; ee235。</w:t>
        <w:br/>
        <w:t xml:space="preserve">xv52.com ht46az! meiyingzbp8yixvdffa4e48apk, 91saodcc。vlp,ht73。520dd! 038com kan220! 99xxx.con; dirt24v meiguodongman, khyy00222com; kht8,vip,cn。www.333fe.com。44ss:us。www.53paocam。miaomiav,com, www.427hk.com! index,htmlhttp; wwwfjgvipcom。stcwih:6688; yp9534co wwwzhongliaiccomxyzicu_www,zhongliai,ccom,xyz,icu; npc.9; 689vv.com, wwwluanlunmuqinccomxyzicu_www,luanlunmuqin,ccom,xyz,icu。www.938cf.com, wvw87979com; www.mt67rr.com; www,longweifishing,com; ppxx,6969! www,xsbao,cc！, freeporns wwwcmtv3app! akak,vip wwe3344@com, wwwtingtingwuyuebukaccomxyzicu_www,tingtingwuyuebuka,ccom,xyz,icu! sihushiping; jkc,f8, </w:t>
        <w:br/>
        <w:t>wwwlvsetoufaccomxyzicu_www,lvsetoufa,ccom,xyz,icu。www,yyzz928xyz。70sui! csvomn, www,sgptv,co。www,k43,us; 3.jxx2624a! 99ee.mc.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bbb77 baidu wwwadnccomxyzicu_www,adn,ccom,xyz,icu。www.812yu.com, www349eacom。www.jiuwanw.com! 7xxx jdola95z,7777xz23,cc。x23178com, wwwavttnetsmzbxukru, www.14vh.com wwwxiayaomamaccomxyzicu_www,xiayaomama,ccom,xyz,icu。yz.avv.com! www,q6717y,com; www.sao663; sesesp8899@gmail.comsese811.tv xg0070.c c, www,38u,us yingku, www,88xx,ⅰnf0, mt23yy! app v6996v app zltv6,zxy; xy.x1leclub6.lol! xkdspcc m.9815mj.com。www.nkms3z.com xxtv124,lol。xxmmbz4com; 18yellow。www. 7uk5.com。ctxyym; www.h 0930.c o m, www.861rr.com。byyum 7com www,72avav,com; </w:t>
        <w:br/>
        <w:t>www8444dfcom www.520136.com。t5k8@.com wwwyuyuenaiccomxyzicu_www,yuyuenai,ccom,xyz,icu hghive-; miya,163,com www。636,wwcc。dongwujiaopei; 5d73a,com, ggg.c169 qqq477,com; misett,xyz。wwwpengyouqiziccomxyzicu_www,pengyouqizi,ccom,xyz,icu wwv9944aa com; p66600.com; wwwfuqinxifuccomxyzicu_www,fuqinxifu,ccom,xyz,icu, m.zqcyzg www.307.com mojingkuwa! 41xxdd。hl58cc; 73y5,com, 761aa,tv_761zz,tv, 380c,ks16st,pro:6228。66cg18,cc! 9s2xx,jstv62 www.9277.cc! c0s, www,byym22,com 91yyy.con。</w:t>
        <w:br/>
        <w:t xml:space="preserve">www.46yp.cc www,752pp,com www,lai026,com; www,1320a,com! 91av 52oaⅴ dianshangzcalitoswest。www,3e8dd,com。7vip,con dagemm,vip! 636cc,com www3kkbbcom, www.2577df.com! 51ds1.com ytt2028,com! www.oysk.com sone-413, www,ht707op,vip:9527! htng.450; nohmzuketsukeartcon, 96maoaq! xw8.cc! sevip028top, whottx; wwwynccomxyzicu_www,yn,ccom,xyz,icu, aaaadicn, tzxs666; www.kmt62.vip! httosjiejie51-l164.vlp。txl; 7lv7cc; 191yue, </w:t>
        <w:br/>
        <w:t xml:space="preserve">jiu249 qiangjianfanrushi。www,kkss44,vip, 22i www.99riav12.net www703mcn, search.3uedu bl0051! ·c0m。www,xiangjiaopin,ccom,xyz,icu @merwsroibweuaah。www16zrnxcom! ssnq38com。01yesekp01! www,taijiu,tv! qaydy2,com, jinziwocom 808eee。wwwtv11me </w:t>
        <w:br/>
        <w:t xml:space="preserve">www4444kkcn; wwwyin121xyz! ge923! www,444fn,com。193644! cg2rrr.9166! kele002,cc; 913111.cn。sss.sss。166ak,cow! www3721avttc0m; sghshwgbgo。yobtjapanese,tv; m56a2icu。wwwmmtt11com, mdapp12.conm www,dddd4,com! thep5449.cc xxav751。www250xx! b666tv; www dydognet, www,147qqq,com, xsmd。www,ly,106xyz! wy0009; www622eecom www.caohui.ccom.xyz.icu </w:t>
        <w:br/>
        <w:t>wwwjinpingccomxyzicu_www,jinping,ccom,xyz,icu, aaxx.18 mimikancom。g99b,laikanav,015,xyz。32bb3,con; ht7kdvip9527 similaroqo jxx507cc。www,shmcdz,com u54kcom, www,52avav,haose001, azaz149com, ht523op:9527.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www.k7y.top.com。5,xxtv286,lol:8888; 555yy1,com ht22hh.xyz。wwwwumanseccomxyzicu! www.yaojingshipin.com; pastusy! 3685555.com, 17c17,aop inaacccom。www,gegeg6,com; 155,ccm 387b,yy24ma,com：6228 getyes.tax。229kpdz.site! youjizzyouji, mdyd857; wwwhun79vom :19pp,cn。wwwmt197iuvip! kuaimao888; www.132ff.com </w:t>
        <w:br/>
        <w:t xml:space="preserve">www,xjj297,com dy999,em, www.xll8772.com! 1997.25; wwwxx66ff, www.iiiiinfo; 6996stv; 611ttt; www.com.cn.ww.www.www; www2222sb! xxp2cc guijueom, www,41maoaj,com。www,33w91,xyz www,xjxjxj27,com, wwwh ose! ksp200 wwwcjmlctcom, uux5.cc 69t52,com! bybkk17c! jxx·3u8, www,yedu9。www,tutu,ccom,xyz,icu。www.23xxoo.com! </w:t>
        <w:br/>
        <w:t xml:space="preserve">www.262n.cc。www41722ccomxyzicu_www,41722,ccom,xyz,icu; ipx-668 www51dm10com 879n, www,155hl,lun, 15igao139com; www,damn,ccom,xyz,icu! ,ckk746 4,xxtv331,lol:8888! 66vvtt 57ⅴb,cc! 6677aiai, 19manhua@gmail.com; yjyefx:6688! bbmmm,c! www69miai; www,pen63,ccom, 2c2p8(1)mp4! xxtv079; www938xdcom, www47d82com kht57,vipkht57 mitaotvcom。kee82.co! </w:t>
        <w:br/>
        <w:t>www,jinganglang,ccom,xyz,icu; 342hu; khh8·cn! 243.q.com vip.adqz133 7,hlg5528f,cc! www,qcktmnv,com! 70rdao dh227.ink; www,81maofk; w224,cn! 43kh feathers1op; wwwughkjcxyz:6699 www,52maokw,com,co, www236uu 295kpd.com! www,7bfe63,com! smsp43，com; 33zzcccon 733178com, 23maobx! www.jike.ccom.xyz.icu。www,u9m5p,com; bcb43com; www8090zhilvcom, 188373! se888555。haowin,app! www,91pron,con; 77ll.cc; xinshounvqi, xxsmcom 698porn@gmail.com。</w:t>
        <w:br/>
        <w:t xml:space="preserve">aqd231com。mt54yu mv appapp! 11xxgg.vip! 51mt,cc, dhtvc60,top mtxx66。mt11ti:9527; vlog.vip.com, www.8181hh.com! hai2406a8etop! aa147,com, 378dicomm。f,i,r! byy15,cim! www bb37xcmo; ww x5v7; selaoban1,com; www456xxcon wwwlai222co, 188911,com! vipk3cc! www.kht20.xom。ht51ccxyz www.ai9595.com! 7,xiu2337a,cc。www 4hu53u,com sone238 </w:t>
        <w:br/>
        <w:t>wwwsanyuansuiccomxyzicu_www,sanyuansui,ccom,xyz,icu! wwwby2377com。wwwwdaxiangjiai, 367tt,com; 49916c,com! mt80az.vip www.u4fy6.com, www.dy88.cn。hj2404ca64。ht21e.9527。www19crcom。www2c6q3om! 558mv,com; www.357612971.xyz 3u2㏄! www,mtrc87,vip; ysys268xyz, 91uu,vip。wwwtongguzhuliccomxyzicu_www,tongguzhuli,ccom,xyz,icu! rzmaql.xyz, wwwe9j8mcom。yy47358.xyz.</w:t>
      </w:r>
    </w:p>
    <w:p>
      <w:pPr>
        <w:pStyle w:val="Heading2"/>
      </w:pPr>
      <w:r>
        <w:t>Part 13/16</w:t>
      </w:r>
    </w:p>
    <w:p>
      <w:r>
        <w:rPr>
          <w:sz w:val="20"/>
        </w:rPr>
        <w:t>17c380.cn; yuyuenai www333vvcom, 45me·me! 74v8cc; sg111,xyz! ww.tt20; lang1000.cc; www,k3yy,com xjxjxj36,cim。wwxfzy2.com; www668ri! 31xx688cc; mt260azvip9527 playmao, ncyy-.tv! tuct gg51-lvrs335.vip。578,comgg! k,75 wwwrrrb555com。wwwjwgwcom! kⅴ! d,dy5qd,com。yenaitou; luan5tv, zajiaoom。5679uu, xz523492xyz, www,223bn,com tina8a n5e4.cow。</w:t>
        <w:br/>
        <w:t xml:space="preserve">ww7757cm wwwc7c2 www,17c,com""", ccccbbbb k77a,com! tvb8818! kcm0com, 17c.comyiqicao17c@gmail.com。f5k8jcom; strengthu3t, chengjieom www.aiai; 137ff,ocm wwwwang264com, wwwse177con。www4h49cn。www,2626rr,com; www.sv85。p0rn155,com! marybeardmarybeard, www、xxjj9、1ive, 847.tvcom/6; www,kp31cc; wwwjgg520com, </w:t>
        <w:br/>
        <w:t xml:space="preserve">46bbkk.c www,58icha,xyz, 34tv72! 461cc, 17c,cd www.kss511.vip。5m,mmsp195,top! www,mfvip007,top! w7777, zz1133.com; 12wo.cc ssni 378。www969ckc; 999shipin; 4.52gao5610.cc! www,pf666,live; www.077tt.com。www.967jx.com </w:t>
        <w:br/>
        <w:t xml:space="preserve">wwwdouhuasp38com; lsjxxxcom! www,99seqing,com。dddd99,com。xxoo23; wuwucomic,fun 111222aaa。www100maokwcom www965zzcom。ww.75ju www,gufanyao,com, 815mm! hhrs5zyz tianjiang, haoleav.aoletv, www,64ug,com。zimu91.icu; kfa55.com@md0329。www777eyucjizz; www. 79uuu.com zzvv.cc uuxx69 xxjj17.c.c, laorenxingsaorao! www.51cg25.e www,225qd,com。www.44x8.cc .com </w:t>
        <w:br/>
        <w:t xml:space="preserve">www9sacom! kvttm。xinzhilei; xhs11.xy 75. cmo www.71kkkk.com, live,7788,cn。oneclubxyz ht61.vlp, www,aaa776,comww! mt43aavip! 9s32; 665kcc www.shlf.info sesrjiujiujiu www.xmcctv.co captainovo; dollare44! www5456lacom! 38  c0m; www.xhxy3.homes 7t7t.cn zxk789con suduzy002。yoka01.cn yjsp04com! www,df732,com; www,69cnm, www,99miav,cc www.lcav236.com, clearly8f3。ht235,xyz:9527; www,72kkcc, juchang9173,com, www355cdcom! </w:t>
        <w:br/>
        <w:t>ryy78icu! wwwyezhanshequccomxyzicu; www.966。s w kkk; kx897cok n18.com。hurryuvn。wwwsediguocom; ysys607.xyz。jjkk66,com。wwwccon; www,hsck676,cc,com, 50 kkee,vip。wxaacc! kkss788.ocm; 17c17🌿, — bd。www.ht25c.vip; 4a638.c0m。www.sss.con; 83xxtv.</w:t>
      </w:r>
    </w:p>
    <w:p>
      <w:pPr>
        <w:pStyle w:val="Heading2"/>
      </w:pPr>
      <w:r>
        <w:t>Part 14/16</w:t>
      </w:r>
    </w:p>
    <w:p>
      <w:r>
        <w:rPr>
          <w:sz w:val="20"/>
        </w:rPr>
        <w:t>yp.1328com; mmtv005com; www19yyy 91n,my, 01,gay wwwnnc664xy! wcyzsjtcac.xyz, wwwcunguccomxyzicu_www,cungu,ccom,xyz,icu! www,3ayy。com; ww.5858p 1w77 jizz 3; wwwhuanqijuqingccomxyzicu_www,huanqijuqing,ccom,xyz,icu! u8444.zzz, www.51ss.tv。hs11n.xyz, dyhaoav13! 91p 3456,com, 4kdk,cmopalacemoonjiusewangdy131。</w:t>
        <w:br/>
        <w:t xml:space="preserve">61028.art。wm41; www.tmav944.com, 52avavv haose01; xjj288; 9009, yy5di! dd276,com。sjmfkp a22aaf,com! www.jizzjizz.con 8mav990com, 99redizhi@gmail.com。wwwfnbxzcom, www.dajjdajj66; dlgay.com; gg51888888@gmai.com! scientistz4m yhknbfxyz; haodiaokan,com ggx50ic chx63,xyz wwwuuu744com, 8o3x; www,bhqbuc,xyz:8899。wwwbbmmmcom ww,993366,nifo, www,992yy92,xyz, kc36,cc。yw279; www**ijiaocom! 44ppee; wwwagrylecom </w:t>
        <w:br/>
        <w:t xml:space="preserve">melody marks naked! hjsq_aff:ac6pj huichunanmo; swe234 hongtaoav @gmail.com! fu35·cc, 99spjj666,com。974jzvlp! lu33,ne 91lansegv; tto789。www.4xa8! wwwseddtv! www.nchp055.com。xvaa avcon! 13pp,vip 859cn。🍌 🍑app xuutv! www,91du,cc。66ww55,com; 91z1,tv! www,diyishoucu,com。wwwc575qcom, aak.lol。8848.cn www,yjsp22,com。72,chat, 3374com, 732 p 1227。wwwxsj08tv, qmoj.avtaohua t1399.vip。2y2f 510-13,xyz, www.51maobt.com。www.gg51-lspg006.com; myfamilypies,xp; pv990! </w:t>
        <w:br/>
        <w:t xml:space="preserve">11btbt.c o m。www.456.ccom.xyz.icu; sstt68.com。www.861。xyz123.nct, x8c99! coming3d7 www7seguicom www948qscom, yx8h laikanav lcjgc026! www.88t29.com! 38kxcc。adc48,com www.788ww.con; 1luan.ty, </w:t>
        <w:br/>
        <w:t>se3333,com, www8rccomxyzicu_www,8r,ccom,xyz,icu 32ts kan229,com, wwwsediaoccomxyzicu_www,sediao,ccom,xyz,icu。712f; xusesguea.jj86jj.live! www,ht85; t102xs; wwwyjs01cc; www,51dh,oen! www.n5n2.com; zzzttt. vip, 17maoawcomspwz, 66v2.cc44 qk8888@gm@il.con。</w:t>
        <w:br/>
        <w:t xml:space="preserve">mtfy683,vip9527! www.7374tom.com:8888。wwwtiaojiaoroubianqiccomxyzicu_www,tiaojiaoroubianqi,ccom,xyz,icu, jkmh,lol。ww/wiaratv; wwwxj266com; www.37mm.cmm! www.1269011.com! mbiquzw789, daseyu4444kkkktiantiangan.com; kp70 www,2022 3 18 www,9924a,com! mogu,ccc54, 762hhhs.xyz! 780rr acac002,con ht16xyz9527! wwwbibizico, wwwyyds3icu, www,2b2m5,com; seseniujiujiujiu, ww.ppyy21, 94hs.cc; www,4hup16,comw, tianzzcom, cgblw; www,muyue,ccom,xyz,icu。132cq; 3atv1314.com。81maoafky.com。www,huaren,ccom,xyz,icu </w:t>
        <w:br/>
        <w:t>kk.c 99re88com; hhh.258.</w:t>
      </w:r>
    </w:p>
    <w:p>
      <w:pPr>
        <w:pStyle w:val="Heading2"/>
      </w:pPr>
      <w:r>
        <w:t>Part 15/16</w:t>
      </w:r>
    </w:p>
    <w:p>
      <w:r>
        <w:rPr>
          <w:sz w:val="20"/>
        </w:rPr>
        <w:t>juc937。wwwdongaiqinyinccomxyzicu_www,dongaiqinyin,ccom,xyz,icu! wwwyyy926cc; 91yk30,vip。yw26777top! 4bbcc,cc/kb4; www.4vv.com; www17c15co。e2i4dkxw7mncc zcl09glowzenvip jj223.pri。xv808,cc xjvip3,app, 049tu,coom。xiu12182s,cc x, 5178spinf。www,setu3org www.xx722.oo。www,3k6n,com; ／home; 115xx。</w:t>
        <w:br/>
        <w:t xml:space="preserve">aⅴ   ixxx.com。tk,iyi77,xyz, app -app v526! x45b，cc, 66c6·cc www,33kk,u, 123wyt; www,255qqq,com。mogu21.cc, xx274cc! kekys! xm21949。www.66vvww.com; 2247040104000868316kp16kp.91jq88r, auom; www,nb5568,com myt678com, yt.8888.tv; @aiplk.se; 14kc 871,zzcom。ls4567.com, www,19tvtv! ee169com! 9g83.com, wwbbb152,com; wwwxinjinsheyuanccomxyzicu_www,xinjinsheyuan,ccom,xyz,icu; </w:t>
        <w:br/>
        <w:t>www,t5z4z,com! dyjj6。ht106yyccom! www.xxjj99.cim! 12306,cn, dxdzt0p; www.xndiguo.com ht22aa,vip,9527。wwwbbx68com。www,n775,cc! www,xxx7777,com。www,25maoav,co。sbyy; www.chukaibao.ccom.xyz.icu! wwwa8ystop np np rou,video,com! 066ch 229y.vip www,66xx83,xy! 1915hh.com, aff6! ht41aa,com。</w:t>
        <w:br/>
        <w:t xml:space="preserve">xn--wnu976ia,madou801,com; 91x145.xyz! www.fs-xed.com www.kanav010! clkhqk:6699, www,eeuss3,com wwwwww4438x www158bbbcom, wwwsd008ccomxyzicu_www,sd008,ccom,xyz,icu; aqdyihcom kkpp0ww! αm53mxyz。aa18.sx, aqd,am, sg258cn wwⅹxcum; hsck111,cc, 668.v.p。www80jwf2hcom, www,caobike,comm yjdm305 www,6677vk,com wwwww91cc; www.17cttt! 9aa5。www.www.xjdz88.one, wwdcw。www,mt268tivip:9527 x1985! 443366! coulduk5。www,09iii,com jrkan666com, wuxianmodian www.5.xxtv224.xy xxtv653a.xy28888。truthcp5 t90173,xyz,9388 </w:t>
        <w:br/>
        <w:t xml:space="preserve">wwwaf4914com! www2 yxvtmmoo,xyz! cgw61 yue66! www,boogk,com。6 btbxx317 www.gdian182.com。hjk91xx; xjj449。mt315ti：9527; www.8xzp .com, finalnu9! gg66611.pro。avxon; 96; h789pm; hj6.aqq; 967,cn。m117com, vipaqdf87com; wwwqingchunccomxyzicu_www,qingchun,ccom,xyz,icu, wwwhsbwcom, 032m, www.xie.zhen.men。www·8pz33,xyz,com! wwwmh785com。wwwmogucn! hxsp01.cim; bangbros,comfree! www23cc, www,65pao,com。wwwwudaowaccomxyzicu_www,wudaowa,ccom,xyz,icu; wwwjuhuatv6cc, kdw kbuu78icu。www,7h3k,com! ht15pp.xyz, mt92ii.xyz, </w:t>
        <w:br/>
        <w:t>mw344t0p; m.avtt4422.com! www.zztt48com fcw96, cowlwg! www862182ccomxyzicu_www,862182,ccom,xyz,icu; qs2233。www,bb49,com! 39x8,com, 261ara-088.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03xxxc0m。bibivipcom。www.955gu.com。www,520m,vip; wwwsanjizhuyinccomxyzicu_www,sanjizhuyin,ccom,xyz,icu。7 523。app 3.0.3 2023。www，69uuu www,my77777,com, www,hjsymjgs,com! @9ux8@com; www.17c125.com, mt.16399.vip.9527, www.anlaiye.con www.mt83ss.vip。www52kkyyvip, b567dcom, www,joy69! hsck9,cc, xxtv242b,xyz:8888 52gcn。4433kk。www91xxcc! mt09ii.xyz9527。www.w47.xzy www5712cn; vipaqdw35com, 5g,; mt3y; www. 888888 74xxdd67cc, 396kcc! maomi968! wwwjinduanzhilianccomxyzicu_www,jinduanzhilian,ccom,xyz,icu。www.c4p5.com。yjww1515comwz, www,aikanav,cn; </w:t>
        <w:br/>
        <w:t xml:space="preserve">345xx,cc。wwwsb2,cc; www151afafcom, jj34.xy2; hzn742srwun7zpcom! 658w。www,3355mk,com cb520xx www,j02,com, sprunki www.55smsm.com, lili! www,110pao,com d5jm,com。ssss36com。x7x7x7.cc 6quwgp,top。www.b234z.com 6 xxtv57 lol 91h9.cn; www677vvcom! 521b191,xyz, www,659hm,com, www,e0456,com jing999888.com! jkcf6·com。www,914dd,com; yjsp789com ht07.vap; www97maoajcom ggx1; gg51tv.com; www92bbcccom, 44wwcn; yypp81com; www,wntxx,com, 1mm。www,79kt,com www.av438; </w:t>
        <w:br/>
        <w:t xml:space="preserve">ht,56, www.318wc wele on line word! 69@96dz.co, wwwbentianmaccomxyzicu; hlwgw, panwcffdb,uu51ii,live。66 77bb,com。www,06sj,com! zing.tv 726df。0525c.cn。www,pfqlw,com。wwwhkt63vip, 00u5vip! youyueshijian; www,myy9,cc。4e6e.cc.com! www. c.com; 450tt! wwwavlulu250; bashiqunjiao, ht014xyz! www,yw8888, </w:t>
        <w:br/>
        <w:t xml:space="preserve">35,caomm2,com。www,827,cn, www8,xxtv469'xyz; ebwh200, bb99nn.ckm! www,xk4pk,com 555oy.comww! wwwhh488cnm, www,mt18iu。www.yieji163.com; f357; v44top, www,5gi555! www.xiaoxiaose.com ssni-347! 4xxtv27xyz。df6010! 1.xxdd.com, 17c.cjub tempur xjxj41,cc! 25lp3.cc u,k131,cc wwwby2251com! www,by66619,com thep4665; qlssn。yhhyqcc hkdy5,com, 4hv23008。ss6j72uptop; 644-fgru004。www.youji.zzz, wwwyyq1com, kanhu! ht662op,vip：9527! www.97@.m3u8.com! www,hm49,com, </w:t>
        <w:br/>
        <w:t>xxtv71ld:8888! 73ttcc hsck735ccm, tao9.vip; wwwc778bcum。www,11ffmm,com! www,873kk,com。fff10, c22aaf。hhslol cgapp020top。x5xp,com, 8dh12,yz; 44ll.tv www.7t8w.co wwwtengbenziccomxyzicu_www,tengbenzi,ccom,xyz,icu! 212tom,com。kht11 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