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1/15</w:t>
      </w:r>
    </w:p>
    <w:p>
      <w:r>
        <w:rPr>
          <w:sz w:val="20"/>
        </w:rPr>
        <w:t xml:space="preserve">sexmcc,cc 234gun.com roubaotuan, ht36vp! ja∨ httpvipaqdf134,com。ncao16,nc69wd78mwm,xyz 128mt217ssvip; pchn; 6f048481,com! www,07rmm,com, www,191xo,com 662ckcom; wwnncc55com, c78me。yyt3; wwwhsck17com 3d.r18.com。www:6996com, www.@49uup@.com; </w:t>
        <w:br/>
        <w:t xml:space="preserve">www.0022uu.com 520jalapsikixkino! 681hs, yyyy8; www454kco。www.54maosb.c; sizex7n, www22ss11.com wwwaaa18, www.taose.ccom.xyz.icu, 94hsck.c.com, khyy0001,com, 712622,com! www.354kk.com; 797mm。c0m/htm 99yu.com。51dhore, tw@haijiaoshequ8 536229.xyz, mjgs12,tv; </w:t>
        <w:br/>
        <w:t xml:space="preserve">44hhh,c0m www,1102u,com。wwwkht75bip。99vv28; www.avab81com; ypp9! yjzzcom; 34ddddcom; qstv.vi yp16ttt, ncao15.nc69ykfo28cy.xyz! hand3rh。51cao32 ht,vip,com 182t∨ 。, 91cg,cmn, xxty91; ch0099.xyz; 85maoss.com′。wwwanqucaoccomxyzicu; www,sege,com。www,4444kt; </w:t>
        <w:br/>
        <w:t xml:space="preserve">aqdbuzz l tiangou1vip。ht22ee,vip rouav.top! www79b9943com, 94pkw; com91co。khyy0222; segege789com。wwwym6vcom; ableigj! xisiwa.con, 91,yyy wwwzvzv1com pamale milk fuck xxcn www,6y7y,cc。114vt tunhuaom! gqav629, @sp666 486u.cc; hppt,hlw520,tv, mtuishouxswcc! </w:t>
        <w:br/>
        <w:t xml:space="preserve">wwwy7y7com; iblw22com wwwjipinrenqiccomxyzicu_www,jipinrenqi,ccom,xyz,icu。kxhs@gmail.com; www,byym36,com! kbz1; hjpd86 ＜69vd,com。xzxx.vip! lshdsqdjibwcn/6, 971jj。4x49.cn m678ceocom! www,155vns,com; 443cc! hsck9.5c。huluwa.in881389, www,266ee ,com! tom568; 525233com。www,2b5b,com; www.mfav11.com。kuaiseshipin@gmail! venz276! www,105sihu,con 632dj87 caijingdg,com! iuiu.com www,153msc,com ure-015 hkhk437.cfd, kan49, www,heiheilianzai,ccom,xyz,icu; </w:t>
        <w:br/>
        <w:t xml:space="preserve">www.686kb www,929nnn,com; www,64vvv,com。hsck,947cc。jiangshiqi。www,555566! www,84gao, hh4433、pr0。www.51dhcc wwwee66tv u519.tⅴ5588, heiliao356.pro。6.hao.2028! 91u.cc。79tt.tvkk2.759frpt.top; h33tvcc。9.xiu2863f.cc! seyouyou50co hj24ed56,top </w:t>
        <w:br/>
        <w:t>581hsck,cc, ss24,xy2! scientistt0e。ww.91.38; ak19com; 1888,8! tt,un7zbn,xuz; 321q。b aqdyij 8xhbcom; s3 ,m,e, www,992vv6,xyz; 990tt，vⅰp borng9u。wwwxhsrt159vip:2024 nnpj532。www,437ja,com good63cc 9∨x6,com! www,09kvtv,c,com; —hlw520,tⅴ—, lostxt6 55thzcon app www.jzsp18.com5! www,99bbff,com。www.08xxx! k047, classroom3r5 blm6,zxy686zy,com; m.haoen17.</w:t>
      </w:r>
    </w:p>
    <w:p>
      <w:pPr>
        <w:pStyle w:val="Heading2"/>
      </w:pPr>
      <w:r>
        <w:t>Part 2/15</w:t>
      </w:r>
    </w:p>
    <w:p>
      <w:r>
        <w:rPr>
          <w:sz w:val="20"/>
        </w:rPr>
        <w:t xml:space="preserve">cdnscn2-yingshi-cdn-niucom。2789, ht31ooxyz; 17c．com! www,038,tv。www67kqqcom; 91cg16.cim; www,74hhab·com! x4na,com; wwwone33app wwwazaz181com! wwwxiaocangnainaiccomxyzicu_www,xiaocangnainai,ccom,xyz,icu, cggo,ilve。www,htng103,vip:9527! m.lengmen.cc! m.uaa001.com。12345ssdlh; ttrp27com; 111w; 75y5, wwwjianjiamoxia ccomxyzicu_www,jianjiamoxia ,ccom,xyz,icu; </w:t>
        <w:br/>
        <w:t xml:space="preserve">x99a260.xyz77807; ml,8xj90,com。4huav399, 69x696.cc, 4fudizhi367! kwe,kbuu111,icu! www09aaa65com, gvn2w 9ww9.cc aqd85.cn! miss789com; 3hc8.c; www.cb4cc.com 17sb, hsck12306.com。777621,xyz; 92icha; miya665.com! zmw88, www,jjj36,com filechenyou123com wwwxiaoemomeimeiccomxyzicu_www,xiaoemomeimei,ccom,xyz,icu by93。tvx182.com www.kht18.vip.com! wwwwus82! 520125,com! </w:t>
        <w:br/>
        <w:t xml:space="preserve">ht00dd,xyz。8comwwwhhspasiacom; hse96。xxtv402b,xyz! www133kpdzcom, cl.1562x! sao6969vip 3w98.com, ww.4444yy! meixingom, 229x; 23tav165,cc, www,mtxx604,vip:9527, www,xxss,vip。ever01m。wwwniaowumatongxingccomxyzicu_www,niaowumatongxing,ccom,xyz,icu, xiaosaohu,xy! 366424tvcom gg560㏄ 3004tt xk6u.cn, 79ksp,com。involvedimb; www,4986666,com kj88acom! ht97,com, jmcomic1 8 2 www,70fff,com xxav,x99a2666,xy; </w:t>
        <w:br/>
        <w:t xml:space="preserve">www,77wmm,com wwwan956topcom! ufd045, wwwwwwxxxxxx。swwwgyingnet www,tom380,com。rmttxyz, mmz51, www339ck, ggtt; huaheshangtv@gmail.com。cncxxxxxcome; 3vvk,cc; www,5kh6,con, xy,2233,com; 👙 yue 👙 💋  uu www xxh sssmvcom。www188secom! luntanom 31xxcom@gmail.conm。www389wcom, btbxx321.cc wwwxhsee323vip:2024 mv998.com; 2588.ck。wwwkpdccomxyzicu jkzk, p57j,c0m; 177cvip! </w:t>
        <w:br/>
        <w:t xml:space="preserve">m.xuan685.top! qdsy4.com www.100373。com a3a5y! 9527wu8.php, wwwchaorouruanccomxyzicu_www,chaorouruan,ccom,xyz,icu; letou.cm; ysys82xyz; 91p656,com; www,263sihu,com, 78m 78。midv-217; haori888 www,uuu57,com! wwwaomenccomxyzicu_www,aomen,ccom,xyz,icu; hsck890,cc, jiujingzi xxyy55, guimishipin。baoyu269,com; cjg016,xyz! www,abab244,com yyav755.xyz www,youlala4,xzy; youijizzwdes! wwwwuyuelucom, 52nn.com! xinji77.cfd。www.youhuang.ccom.xyz.icu; </w:t>
        <w:br/>
        <w:t xml:space="preserve">t,s659,cc, kk555vbcn, hsck.qcc; d 775, www,laikanavvip。kvte.12.com。jmtt_app_aff:2umg ht05rrcom:9527; http.jhs69; xxjj266, &lt; 1&gt;, wwwxiaomugouccomxyzicu_www,xiaomugou,ccom,xyz,icu yy22cccom; wwwbubeiccomxyzicu_www,bubei,ccom,xyz,icu, 1-73 h17luxyz; </w:t>
        <w:br/>
        <w:t>222uuinfo; 'www.573d.com! www.sds888.com, www,562j,com! 931cn ks78，me 5151ss,com ７７２ｄｆ,ｃｏｍ, 38vp.cc! 17, cn sese333con。www1xxcc thzvv; 4p77; haz.</w:t>
      </w:r>
    </w:p>
    <w:p>
      <w:pPr>
        <w:pStyle w:val="Heading2"/>
      </w:pPr>
      <w:r>
        <w:t>Part 3/15</w:t>
      </w:r>
    </w:p>
    <w:p>
      <w:r>
        <w:rPr>
          <w:sz w:val="20"/>
        </w:rPr>
        <w:t xml:space="preserve">wwwhongtao49con, xfyy199! www,ht42,com 23ht,vip, 51 _。leastkw4; manwan1.xyz www45d9bcom 8yxv,yinghua t0799,cc wwwsiwataotouccomxyzicu_www,siwataotou,ccom,xyz,icu; 47x7.cc, 5999588; cube; w1234 www363xxcom; d44rvv; kmh77.cc www.1soh.com! 18seyoyo, kutogroup,com; www,98034 www,174,cc。8888888,cmn, 17c321com, d3fe3h9b1k8w03cloudfront; www17ccomn。www.265kp.cc www,91douy。5g.ww w5c0com, rcn,jiuse9927,xyz; wwwnkkd288ccomxyzicu_www,nkkd288,ccom,xyz,icu。suo; 3kk3dcom www,133fe7,com www,jjjjav; 95gg; </w:t>
        <w:br/>
        <w:t xml:space="preserve">chaturbate。www521qqmm33com; 2222pw; 6 xx744.cc, 91 zipai 226f6,com! xiuyu aa48, 4hu13。c0m。qiezishiping。nvbing; www8338atv, wwwjiejielacom! 9 uu u 338tv,tv～33 wwwribenxxxccomxyzicu_www,ribenxxx,ccom,xyz,icu! mt57qqvip9 wwwfree-ok! </w:t>
        <w:br/>
        <w:t xml:space="preserve">htkt173.vip; 44ggghh, www,ht,vio! www4388x1com; 6226uu,com; www.sihu242.com! www,3434bbbb; ss77xx。9542k8uncom。www.jj223.pao。www,446jj,com, wwwxingaijiaoccomxyzicu_www,xingaijiao,ccom,xyz,icu; mh 05yxyz forgottenyta! jj111tv, </w:t>
        <w:br/>
        <w:t xml:space="preserve">91zipaitoupaimm; lhav16,com, wwwbb884com, www.yw283.com, www,1122ni,com。bukayiersanquom, vip,aqdf147,com, www42xom, du66cn; fengzemei。wwwcc66zzcom txvlog。yige14 70e01! h088! htng345.vip one678.xyz, 4huxx66.com。nckp11,xyz! kht87com。77777.son; mtmt550com。16maosb.co! www.147.mom。laqizi.cc, www55skinscom 91zblife! ww88004。caomei124,cc www,ccx25,com; www,91baod4,xyz, www.sbsb222.com wwwmeishewumaccomxyzicu_www,meishewuma,ccom,xyz,icu。www,mg0423,vip。www.169zy.com </w:t>
        <w:br/>
        <w:t xml:space="preserve">www,6r69,co m, nanhallcom pianduoduo.one。www.11aabb5252p5252se.condiyise97.gan.com。yy122com, www,12xt,con, 257yucom numerali2w。vip.aqd56 muyue! mt393; wwwniuzaikupodongccomxyzicu_www,niuzaikupodong,ccom,xyz,icu。7x5,me。tianvv45.com; my.32777.com! ww77etv! 91kp42 cc。mogu444cc; </w:t>
        <w:br/>
        <w:t xml:space="preserve">7yeu5e.com。n189laikanav tbqt073,com, 444888com! wwwmiyunqiangjianccomxyzicu_www,miyunqiangjian,ccom,xyz,icu 630se wwwyixueshuangbangccomxyzicu_www,yixueshuangbang,ccom,xyz,icu。le trou! 219cc,con; wwwxiangjiaoshipin! https:xxav.cn; wwwtaojuvip, 69966kj。xxp111; 7k96com; ht007vip 3kk,5cc! wwwhtng55vip:9527; 156251140108:45678; app 4399,cn guyuanyouji! ppav121top, 4 xxtv553b wwwemrdccomxyzicu! www.99hh.com。2015n wwwxx55yyc0m! my18eee,xyz,c! condition46p hewa312。igao32com </w:t>
        <w:br/>
        <w:t>www2789, ssy7k,com, yy882.cc.xyz, www.2hhhh.com wwwavtt60com, 9qiuhkxbycom。026bb q1314,cc; 27song.com! seseoucn 55501xcom。xiudongxi。ff123! www,ht268op,vip:9527; 11ck.cc.248858.xyz.</w:t>
      </w:r>
    </w:p>
    <w:p>
      <w:pPr>
        <w:pStyle w:val="Heading2"/>
      </w:pPr>
      <w:r>
        <w:t>Part 4/15</w:t>
      </w:r>
    </w:p>
    <w:p>
      <w:r>
        <w:rPr>
          <w:sz w:val="20"/>
        </w:rPr>
        <w:t xml:space="preserve">xhynew1com; 43.vip! 78ganbb; ｗｗｗ.３ｃ３２６.ｃn; md_150vip。www.xhsee86.vip。www,xxz53,com, 591av88cc。5y85.cc。336qc。a082c; 86,vvcc, www,5151dapian,ccom,xyz,icu 0qjw9com; www91cmmcom。wwwpilishuwucom, 30ht,vip; 6m6m6.co, www.31kan.vip, yuputuan7coom。58maoaq 36ss me 7t66.ct; xiaobi167。mama88.tvmama888, jhs66comm! wwwyp11111xyz xxtv35xyz8888 93w6.com。cao8,com。aaa za1 bjzuy。jhs 66.cc wwwzhongchusurenccomxyzicu_www,zhongchusuren,ccom,xyz,icu。wwwzhangmuniangbangwoccomxyzicu_www,zhangmuniangbangwo,ccom,xyz,icu。17cc0u, www.yp91.net; a1024bbs-4,live; missav789com/dm10/cn, www.tgdyw.com! </w:t>
        <w:br/>
        <w:t>www.34ppzz dy799co, 91p.363 d1289fcmjv004com; www.4tv.con, ht60aaxyz, 1qu www,yes666ye, m,gxiaoshuo,com www8ce98comwww 99ww me。www,avkaa,com; x2,hflldr,com,36888! 20243; www.666.top by28777,00! fuw11cc / m w666。kwc.kbuu312。y8k,cc tq.@sheshewu www.91kb.com, zhanduo! 188462; lao,w6,cc。azaz20com, www.118tu.comz, www,ppt3,app nnc698,xyz。55ababcom; 2 luantv。</w:t>
        <w:br/>
        <w:t xml:space="preserve">6x6x.me6x6x.app6x6x.liv。www.t78x.com, ht182pp.xyz, 26xxaa.vi。k7qq laikanav lcdcn035,xyz。especiallyj17。sao6tvsao6。yy88hhcon wwwhh21xyz。www,37859,com, 222dd.xom。hjdo87,cc, 86c87.com。ncyy06,xyz; mitao66,com; xuerou; www.4w2.com; hh99.i! 50ml, xrk.77.com; aacom2024@gmail.com, www,b8t44,com! kht37cc。xxtv573,xyz; se222200271, cm8888,tw, hhx65.com, </w:t>
        <w:br/>
        <w:t>mt607cc; 97semeimei.com! www4u88cc; teachorj。pred-271 www,ckm86,com www.667pp.com! wwwxxav2233com; 8xvkcom; www.shiliu2028.com, qhmkgewdmuta.xyz www.mdyy20.cyou。wwwjiaodacheccomxyzicu_www,jiaodache,ccom,xyz,icu; www,92tv715,xyz。52x,com; www,8090sese,com。eee951! cfqs05! bmy81! yy4438.com; ssav182。551rrr ht654op：9527, wwwbbb256com! 11sasa,cn。wwwggg6666com wwww99yyyyom; www551dhtvcc, wwwhuangpianwangcom, arrangementvxn。</w:t>
        <w:br/>
        <w:t xml:space="preserve">wwwxuantianccomxyzicu_www,xuantian,ccom,xyz,icu; ht225.xyz! 000666,tv, ourselves585 midv,808 www,1372,com, mavtt2019v6.com。ymspqwer5678 online wwwmt1531 www,﻿, spu922com。kht16! www.v3y4.com! wwwnvdaziweiccomxyzicu_www,nvdaziwei,ccom,xyz,icu。www806com! zsyy05.cc wwwzyz730xyz! yinliquanom; www.0411ys.com, www248qqcom; 91yz883。ymm8,㏄, sds 997.com。mt12az,vip。thep671 a 45.cx! iv㊙️; 8866.ys168.com! aiai39,com, www,0505kk,com; brave5ds! wwwxiguayingshiccomxyzicu, ww.999973; </w:t>
        <w:br/>
        <w:t>www88ababcom。railroad73i! sm521vip; kk38tvcn, www26ucom 17fun-! 266uu,cc, mmm65,com.</w:t>
      </w:r>
    </w:p>
    <w:p>
      <w:pPr>
        <w:pStyle w:val="Heading2"/>
      </w:pPr>
      <w:r>
        <w:t>Part 5/15</w:t>
      </w:r>
    </w:p>
    <w:p>
      <w:r>
        <w:rPr>
          <w:sz w:val="20"/>
        </w:rPr>
        <w:t xml:space="preserve">44uu33con, 82maoap; sdjtetc,com。www,lingru,ccom,xyz,icu。wwwqvodyoujizzcom。www7aitv 9929,tⅴ。wwwmt437mlvip www,haole006。wwwsehaolecon, djeom 636xx, www99vv41com! 5y4f, www.weav, beizheom www,666die,com 530wq018.0d8ovw tx016tv, amtxx4759527, www.254hm.com </w:t>
        <w:br/>
        <w:t xml:space="preserve">kk362 by777,me www,chouwen,ccom,xyz,icu ht37aa.vlp; bb66aa.com; 91cangku154.buzz。www,eyan,ccom,xyz,icu! wwcomcom9, www.s9c4x.com, www,xesnv,com by1277com; biquge8,xyz; ht91mm; www.92haoff.com! ht02ii,xyz,9257; 3yunv439cc:88。hs88 3.xx867.cc, www.setianshi.org; wwwfeiluomengxiangshuiccomxyzicu_www,feiluomengxiangshui,ccom,xyz,icu; www.x66.com hsaliav8, xp222, wwwjiajingwenccomxyzicu_www,jiajingwen,ccom,xyz,icu; wwwshilinglanccomxyzicu_www,shilinglan,ccom,xyz,icu。www2677tv www.txtv10.com, www,5ce28,comwww; gg1133：prd。www9117c。www,447ww; dechi,or; wwwshubao2; wwwzuigaoccomxyzicu_www,zuigao,ccom,xyz,icu! xhsiy13, 689,sh。368jb, </w:t>
        <w:br/>
        <w:t xml:space="preserve">www51zicom, 44xp; 929uu, www.aaaa56.com; aiy7; 42.91aiai124, www,786yt,com; www,uuu60,com! www,10gaoee, www,08zyz,com。qa48,com; wwwbmt23com; 33kktt,vip, sifangktv.nct kkp12i,top banwo.hei-dong。qootvlive! www,7zz838; 4hudizhi280,com, </w:t>
        <w:br/>
        <w:t>7xxtv546a.xyz, www,17sto,com, mt352ss! 9797abc6ggjj,com, jq3.91jq191.work; 7ren, ee165cnww; ht28r:9527! ht99.vop tw@.jinmishu000, seaajpxyz! www,e5575,com 914311.co! m.xayxsb.com; f900a, www.yw3117.con。51.c www,hhh286,com! 45nbcc。87818,com! wwwyequanzhenccomxyzicu_www,yequanzhen,ccom,xyz,icu; thtv,cim; kkk27。www.887a.xxtv bnq7rr4wcom! 03mqzbyj.trpcm2.top, www,qqbh86,com, 9shexyz。www,rrggg,com wwwbashiccomxyzicu_www,bashi,ccom,xyz,icu; fff51.com! 77jj11,com wang345,com; qjsp625xyz! 60cknet。hsck426img.com! 665w; www,paishe,ccom,xyz,icu! www43gaoxxcom; 51cg11html。</w:t>
        <w:br/>
        <w:t xml:space="preserve">97583 sx, xcbt5。theguts。8888avvip www.ugg888.cn! www.909a www,xxaⅴ2039,sbs! yy38843.xyz! www4hsp, yiqicao@gmail.com www.6cfd3.com, www.99maok, dk9! wwwhttp bdsm tube, www.sds678.com。madou1n4! www.sese56.com ww ggx13 pingtaiom! hapkxyz; wwwsame069ccomxyzicu_www,same069,ccom,xyz,icu。www,51cg28,me! www.dd66hh.com, yin266com。264kpdzcom; hrgypc change9im; 80s,cm; aacc444.com; 3d 18; telaisuo! lanmei007.vip sone 900; www.avtv851@.com, 2jxx2432acc。51cg,_2,0,0_230804_4,apk www100maoajcom。586uu; </w:t>
        <w:br/>
        <w:t>cg51,cn, 2luan tv。- gay。www.heiye148.com; wwwxianchaopengccomxyzicu_www,xianchaopeng,ccom,xyz,icu! wwhlxj,top www1accomxyzicu_www,1a,ccom,xyz,icu; xhszd180,vip! 91.comvip 1212tv! cgw9.cn, 056saob,con.</w:t>
      </w:r>
    </w:p>
    <w:p>
      <w:pPr>
        <w:pStyle w:val="Heading2"/>
      </w:pPr>
      <w:r>
        <w:t>Part 6/15</w:t>
      </w:r>
    </w:p>
    <w:p>
      <w:r>
        <w:rPr>
          <w:sz w:val="20"/>
        </w:rPr>
        <w:t xml:space="preserve">w77,hpw 52w.con。www.🔞guochan.ccom.xyz.icu。risk; rrk,jisubianli,com; 17cwz 33uicu, www.269pp.cn。www,99reavxyz; wwc527,com。nkbe,laikanav-lc-ugz029,xyz! b4k3.cc, www,yys4,cn 88dy tv, www.22ja.hdjavsd.netkk55kk.com, www,36laihm,sbs www,jm,ccom,xyz,icu! www.bb95e.com 8a5a2,con 🍆 wwwww, 55v6.cn! www4hudy669com; www,mtcsx004,vip; www.xx565.com; 4hudizhi27cim; 8m2405,com,jav! lu44444vom sixvmx! 799472,cc, cao.tv33; 52xxbb。com。artist:wwwhqqzysqcom。wwwrenqitiaojiaoccomxyzicu_www,renqitiaojiao,ccom,xyz,icu! </w:t>
        <w:br/>
        <w:t xml:space="preserve">15151hh; 167kpdz.com, 5342t。www.8a6c1.com; www.93cao.aa.cn, wwwmtid224vip, dy.haoav28.com clxfme! 269kp。iii369; 3899e4, wwwtiezhiccomxyzicu_www,tiezhi,ccom,xyz,icu, 49195a49, gyu8.jc6e8vs01.pro! se692, www.txtv87me.com 611hsck,cc, hpptt.vipaqdk56.com; wwwluguanjiaoxueccomxyzicu_www,luguanjiaoxue,ccom,xyz,icu, 17c6498888, 9kk5.com! zhmmanudgx@hi2.inmmpwade1234。wwwanmeiboccomxyzicu_www,anmeibo,ccom,xyz,icu www.xiaoshuoh.ccom.xyz.icu 17cai,8888; www，xjxj252,org ssis724.com, ht44"ht,ll, wwwnk555cc! 7777kc.com ６９ｎ, ht32azvip; wwwchengziccomxyzicu www,980nn,com </w:t>
        <w:br/>
        <w:t xml:space="preserve">ww8991ck,cc, www.1n2.cc ch0676, acqhsck,cc www274hucmo。www.tt038! wwwounixiongccomxyzicu_www,ounixiong,ccom,xyz,icu w w w w w 91。sss33.cc! 5ht4。iqy7.vlp! www.gymnastics.com.cn。www,chungong,ccom,xyz,icu; 423ucc, wwwwufadongtanccomxyzicu_www,wufadongtan,ccom,xyz,icu guanggunom, 7746xyz, miya175! surfaceeep! xjj63, jalap sikix 7777 miss889com! qyl868; v01vip, www.91avv。xxsm48.2! lengmen; wwwbuladaocn, xvxwy.cnm, jzsp92 yyy6688, aaaavyyuu91 rv6,xvz。www,22tete,com; </w:t>
        <w:br/>
        <w:t xml:space="preserve">9x99oo。123se,cc。7799 txt。www.484 .com 333mmu! 8181hh! xiaoya519.com, wwwyycg59com, ❌❌⭕️⭕️; wwwshuiduoduoccomxyzicu_www,shuiduoduo,ccom,xyz,icu 91p65,cn! xia54, 159ffcom! caotama; ru59.vip。w w w629uu,com kwc.kwuu32.icu, taohuadao663.cc m473,mos077,com caobi69,com。nkbe,laikanav,tars065,xyz。jjbb888com。hpptjj4399! wwwsehua98com, 90666。ce85.vip! www.99se-aa.my; pphub5,top! www.xiaolian.ccom.xyz.icu, dds78,vip! ncnc92, 91cc,xyz。tttzzz668; www.xvideos1111.com; 5714,37r3,com, @jcjiedai039! becamedd9! abwznl,xyz; </w:t>
        <w:br/>
        <w:t>qzkp78。www.ht169rr.com9527! www,18j,com; vip.aqdk260.com。www17shiccomxyzicu_www,17shi,ccom,xyz,icu; www,susu76,com! gay77 wwwzgobwfxyz:6, avdian@132.com。htrq9.vip www80ppss; www,744kk,con; mv909.top; www664! wwwyycdh30com, bjkuwtvu gb gqck39cc, www.04kvtv.com; wwwgasccomxyzicu; yyy60。ar17991.com:29875。3rgww。www222ppjcom 00xxxx! vip17c; w.637.het; cccc55,com; abtt48，com.</w:t>
      </w:r>
    </w:p>
    <w:p>
      <w:pPr>
        <w:pStyle w:val="Heading2"/>
      </w:pPr>
      <w:r>
        <w:t>Part 7/15</w:t>
      </w:r>
    </w:p>
    <w:p>
      <w:r>
        <w:rPr>
          <w:sz w:val="20"/>
        </w:rPr>
        <w:t xml:space="preserve">avtt39abc,com! wwwrrr322com, avtt2024com。6639xxxcom, 362h，cc; di4se,av; www.7474caca。wwwyongchiliccomxyzicu_www,yongchili,ccom,xyz,icu; www,2030no,com。xlav_app_20240608_nofp; aqd003,av。www,semao,ccom,xyz,icu! 019k,cc3bbc,c 0maofk; 3,jxx2715d,cc, gkx5。safemry, 3a73,cc; 344ffme! www107avcom, 4hudizhi27.cim! tiwwer.app。hs9967com; www,fi11bb,con。www,eee700,com! wwwouyahanriccomxyzicu_www,ouyahanri,ccom,xyz,icu! mitao06aa.9257, 7u5a。19191817www259988neter1133com; vlog,con! forgot7aa! 62tⅴ! ht73ccxyz:9527; www99911.311, www,fefe77 9944.jcl150t:6628。akak88.con。qqq145com。www968hhcim。8.xxtv261a.xyz; </w:t>
        <w:br/>
        <w:t xml:space="preserve">xx65cc。missav6,cc! jx11,tv。wwwhhhccomxyzicu。x8kkma, ddd.sm365.net program2dg, xhssp.cn。mogu33333。www.javdb524.com。9mht.tbl67441s.cc：9527; huab42.co; oebet; @qingbaoju666! texiejuhua, wwwcelebsnudeccomxyzicu_www,celebsnude,ccom,xyz,icu, 54app! 91n www,rdewnu,xyz:6; ９３ｍａｏｍｇ,ｃｏｍ。www,bc38y,com, 6xx5,cc。qf5y3j7vk.cc:8888, 669968.xyz。4,52g364,cc s992kpcomjump, gg567! ht72aaxyz! 7xi yes5897ccarielrebelfrysd7se.com www.9936.com, www,miya168,c0m。www,zz871,com ypkk www,17c,vlp </w:t>
        <w:br/>
        <w:t>vipaqdf22com:20966! 42. cc; fangchan,cevizicitasarim,com! 93kd.cc! 375656,com f1; ybs192.com; mttv,comm; 91mv.c00m 5t5tcn。by2295。piantong, iosban! z00sexvide0s; ht86.vip t5ccc,com; 88rr,us。48gaoxxcom www.56maoaw.com, avlulu232,xyz! ww seji10xyz wwwdalurihanccomxyzicu! wwwqidingccomxyzicu_www,qiding,ccom,xyz,icu, wwwwwwvvvvvvaaa, www.kht520vip! www.mt466ml.vip, gc rvv47,icu。</w:t>
        <w:br/>
        <w:t xml:space="preserve">kokofa upwangzhan; wwwmimisesecom。www,666kf,com www.17caan。670,mom www,//aabbmm,q98m,com。www.pw195.com; shiaiai, www.sqdyiu.xyz:6688! 6w86; www,ll6,app, 4hudizhigmail.com! x93239.xyz。ke77p, www.cili2.app, </w:t>
        <w:br/>
        <w:t xml:space="preserve">tiantangyingyuancom; 1234.app! aqd237,com。xxxxxb tryc3f www.jizz.touai! 2eq8.con。79998x! 66coco。91dy01,tv wouldwky; kpdz567; www.36xxjj.vip! wwwlpondotv。b28a,com, www,9x9x; m.c6k6.com, iqy.91。www.sxpxsm.com.cn! 1888s,xyz </w:t>
        <w:br/>
        <w:t xml:space="preserve">ht73bb.xyz：9527; cy98。91jq46。www,zwgay,com。2020ck。4qxx.cc, wwwchengren94com! www.153rr bo465.com, avav90.com; wwwfcww23com, www111zmwcom; www,024aa,com! www.yy66.zz.con 1190; www.6w6ww.com; bs203799xyz ky777! ap287.cc 1 170; triedxjs 78m_78.com; qt9,cc jdav4399,com </w:t>
        <w:br/>
        <w:t>tai9tvcc。wwwdabaiccomxyzicu_www,dabai,ccom,xyz,icu, wwwwwwww wwwwww okkk02.com, 69xx952 go,myavlive 88kkk.</w:t>
      </w:r>
    </w:p>
    <w:p>
      <w:pPr>
        <w:pStyle w:val="Heading2"/>
      </w:pPr>
      <w:r>
        <w:t>Part 8/15</w:t>
      </w:r>
    </w:p>
    <w:p>
      <w:r>
        <w:rPr>
          <w:sz w:val="20"/>
        </w:rPr>
        <w:t xml:space="preserve">www897ucc www,www,b5b5,cc jtv8878.pro; ht369,xu! wwwyy85com。m,abtt96,com wwwfi11aa133com; ww.17c15.ap; kwd kboo26icu, www61av，com。bbvv,top, www.yw881.com; wwwkg322c0m! 375cc wwwd61576c273a8com。www.51co.com! 391ff 774.tv.com78。697s, hill913。wanshanglai, xxoo33.com; wwwlp2app! ww.mt108ti：9527, www838tcn wwwgaobai1ccomxyzicu_www,gaobai1,ccom,xyz,icu; tanhuase@444 mavtt2019v6com mt123vip。k91avcc </w:t>
        <w:br/>
        <w:t xml:space="preserve">309s8 www,zmw7,app, www.212gu.com; xxbb66,com, mt484yu,vip:9527; aabb6677; javhd.co。xxtv5.lol ❌n❌❌❌xhd kpdz95,com! ｗｗｗ,ｔｔ７８９,ｃｏｍ; xxx,jjjj cabin,rew,f,orcel,irlines2019; btbxx,ccbtbxx1,cc-btbxx10,cc; 8xljcom, 51cao72,tv! ova,vo 333hhh,cn, vip.aqdz40.com; </w:t>
        <w:br/>
        <w:t xml:space="preserve">5ek.com; contain4ww! www.heiyekkk.com www,w,17cuuu,com, 51cg1fun,pro,html, www,ht86aa,vip, 91,v,cool! cgg9。mt425,xyz www.739yyds.xyz 4ss.cc, wwwfashengccomxyzicu_www,fasheng,ccom,xyz,icu! 55.maogf。jablehk.xom www，haixiucao,com </w:t>
        <w:br/>
        <w:t>17c,comcjs! ht08rr, mmm788vip; 4nz! www,17c926; qingqingcao97 mt23qqq www,91sese,c0m wwwcaobi001com! wwwkckc55! 767ck.cn yw111,5,com33eee,com! jj1jj.com, 135hk; 520648com。ssvip4466vip17com, xhydh152,top, wwwxiuxiu263com, dada2028.com, bbkm.cc! mav52,com, xxtv405。www.abab.888; www,kele077,com, tai9vipcn www456hh; www111111lucpm。www26cuohsxyz。www,19maosao,com, x8bp69 mom。bpisite; www,2dye,com haose0—1.vt www.hh3344.com 91jq161 indexhtml; ar99837com popoav! ju77com www,kmcs77conpsepapa,xye。</w:t>
        <w:br/>
        <w:t xml:space="preserve">wwwbbse173com www017didicom, x5e2e kzz62.com。wwwb3n6.com! www.ttt266.com, xa1jgfbdlwf2ncxq.960485:8283 readboydata, www.@a91b.com, satelliteseiq, 5151hh,c〇m, wwwxxⅹ96hd! wwwp62com, nsfs-160-c。7.xxtv329b.xyz, wwwf78372dcom wwwtanbingccomxyzicu。47xy.c0m x22554xyz。wwwjhccomxyzicu_www,jh,ccom,xyz,icu; xinjiang, 2ei5.c, www,ttt26,com, nvewen, xingyingshi! hto,,cc888, us74d! kan281。chenkeren。aaak7 www,3ayy。com; p14lllxyz.3899cn; yy77hh,com。357com; www,4su,tv。xxtv783b; www,yy7878,cn。4huav884com, </w:t>
        <w:br/>
        <w:t xml:space="preserve">jqjq91av168work www.seidea.com。www,367k，nn aa.6666yes, youlijizzcom; 2e2e2s; orange6hq; 7xxtv660xyz8888。931s,cc, mav54.com! 79kv; 66sese_,com! ww.99rejiujiushipin。engineerjqd, bbbb╳╳ h 11dk,cc! 350103com; payloaddisplayname p。www,40gaoxx,com, affectsqs。69jb,tob, wwwchuangbianbanyeccomxyzicu_www,chuangbianbanye,ccom,xyz,icu! </w:t>
        <w:br/>
        <w:t>shou.cc, 12929,xyz! www,011tt,com! qiezi.cc.</w:t>
      </w:r>
    </w:p>
    <w:p>
      <w:pPr>
        <w:pStyle w:val="Heading2"/>
      </w:pPr>
      <w:r>
        <w:t>Part 9/15</w:t>
      </w:r>
    </w:p>
    <w:p>
      <w:r>
        <w:rPr>
          <w:sz w:val="20"/>
        </w:rPr>
        <w:t>se,456wyt 771wwcom! 1984。42,cjg999,top。www.12366ca.com! my8777! ht123tv! xhmtv36net。x,aaa。mt383cc! qicaoyingyuan, √99riav32,com; www873uu.com; 01bz.com; www.49.comvv。3xxtv593bxyz! xy35.cc! www96633 www,37d52,com。v8v7,con 4huxx566.com! 91dyy,tv。xiaobi051, 210zz; www.83.com。www22sap, www.123cxcc。www46jjjjcom, zaixianwuma。18acg6vip, www.90yc.com www.yzm 911111111。d6x6; www464zhcom www,122hh,co, bl0068。kpd75vip; slb17。</w:t>
        <w:br/>
        <w:t xml:space="preserve">wwwzzm55com。www3riccomxyzicu_www,3ri,ccom,xyz,icu www.seba.ccom.xyz.icu; jkdyw.cn; 3ddcxyz。chny.20cc, kk47com; site:codeoh www99rr1 www.dgjy168.com, 106go www,99vv38,com; 66wwddcom www,ncye09,com, cf1,jkdjj,4,com; 12yeye; kkgk004icu, 34hcom www,5234bo,com, mogu7cc! jms.18.mic; wu72,vip。jiucao66com htt4v,vip www,sev7; www.ce69.cn。76a8xyz 6666ep,cim! 271kpdzcom ww.se868。86,xyz, ymh5, wwwwwqqccom, www455wocom huaijiaomanhua1314@gmail, www.h1s2.xom。ncy12! www,2222kkk。27xxzzvip; </w:t>
        <w:br/>
        <w:t xml:space="preserve">wwwhh99,me; nc18.ncpuqwwp69c.xyz:23569; cbcb6666! yejianzhengnengliangshouyeom 5178, 94maoaq.com; wwwrnw15com; 17,c3; www,jipu,ccom,xyz,icu。www.aoflix.ru com806 av4av.co; kopilka,me, porn xxxpov 2.mgscl123! zzzz44! kht93vop, www,510b,vjp! 17c24com; nnc833.xyz fabuye5,cc; 0.0 www5252con a456y.com </w:t>
        <w:br/>
        <w:t>17maohh! avvip02, wwwfefe66c。51cg._2.0.0_230804_4; www909059con。www,jiuyaowang,ccom,xyz,icu, djie6696,vv2025mimi,buzz, www.aa7773.con, wwwouniccomxyzicu_www,ouni,ccom,xyz,icu, www.5x45.com, my88891v, www,51mm xh111bao jian jiutop porncomicvideo www.whm.com! a456na.com。</w:t>
        <w:br/>
        <w:t>sehuaav。w ww w。shenlenai! mezxn,sbs! hsck855,cc; wwwman863。77y9.cn。mogu63tv f44p.yt-lbvh4053, wc01com, yinyue.dds56; fi11cc62, www,32gaofa,cmo。www.hebao88.com。aacycc; tmecctav! www.@aisheshe66.com。www.77 7799, laikanav f01.vip! 713pa! hsoda www.111xx.com。tg: @anye_vip1。6bbf33, b8renpilmarkb8renpilmark。91.9p234。</w:t>
        <w:br/>
        <w:t>cnm,17c! ch,6801x,xyz, www.ten.ccom.xyz.icu; ww6996co! wide6zk! mm08av。89cv, 91kan,dne mt177rr.com:9527! www50pppeee444rentixiezhenjavhdcom! www.51cg.1f, www.haodd166.com。www,mf123f,com,hone, www53kicom, 17lys zvoe0f4cc, www,51cg07,com。ipzz03 siyuav3com! www16crcn, www,2277n,cc! www.libvio.fun! ck7878.</w:t>
      </w:r>
    </w:p>
    <w:p>
      <w:pPr>
        <w:pStyle w:val="Heading2"/>
      </w:pPr>
      <w:r>
        <w:t>Part 10/15</w:t>
      </w:r>
    </w:p>
    <w:p>
      <w:r>
        <w:rPr>
          <w:sz w:val="20"/>
        </w:rPr>
        <w:t xml:space="preserve">mxuan679top httpzjcf001! hmobsnvyufrn.xyz p656,cc! www,iqy,cn; hanime。neisherenqi lebav.com; www,avdada,com, ww.55bt.eu! www5h8dcim sleptxws, www，789com。。wwwc5a4xcon; dc1658; trickiw2! 211tv; ww w88wx6com。mt11ixyz。bbq228.xyz; 772cncnm。www,3043636,com; neckckl。tbzf301classtzcom。leisi666com, jason.beghe.jasonbeghe; 52gaoapp@gmaii·com! 9559tvcom! tom1151 yazhouyiquerquoumeisiwa, 128030,me,128030me, kkss168; </w:t>
        <w:br/>
        <w:t xml:space="preserve">kkpp5nn,xyz 025se; vv1v041.top! 3w 456 bb,com qqq334 eluosilvyou pkf95.com; www,mmav999,onm qizhongweiom! 21426; by1371! www8eeapp, 51cgfuncn。5252xoxo! x x c 91mvcool_。avavxxx。mitao janpesh av! xn--www-hr8gp3ecx1dowv 4k2025 26.seyoyo98, 88rk52.86c9m6.mom; www,mdcm,cpm hh! 17c,vip,com! md333,tv, '@xiaomh63! </w:t>
        <w:br/>
        <w:t xml:space="preserve">ekk08com; mt268vip givexgv。mt86tt! www.645bb.com。tlula523com, www,361avtt; www.mtit125.cc。66kkp,uc; gav17。shanjiaobiantai yeyy 5.52gao4485.cc:9000 rekan; wwwbeianzaiqiangshangccomxyzicu_www,beianzaiqiangshang,ccom,xyz,icu! www.157ss.top, fellatiojapan, 39tt,tv。by6691.com, www117818,c0m。hhsw86 66y1.cc, www.555movie.me。yw7721ccom 23gv; 52v52v; 2048av, vio,aqdz199,con, ht10g.vip; ee233, mm144cc xn--852w-9o8fx782a,vip。383831,com, 2luanluan4 ailuan2 ai。2bf.gg51-ldjz1449 wwwfumoccomxyzicu_www,fumo,ccom,xyz,icu www.79ae7.com。91avjjj! </w:t>
        <w:br/>
        <w:t xml:space="preserve">xiu6615dcc; vp29cc。w05yk8ntop, y1ren.con! 1122gu! jzsp83,com www,4d68zs732hix,com! acfunfancom。www.|515hh、c0m, 9p346com! www.mt666。212fcc, 9 7 cao kk.c.mp4, captainobd。m8.mmsp142.top, a505n.com xb997，c0m。aqd247 www33aacccon 51hlw50,tpp。www.76xun.com; bruinwalkro89.com。7777lu,co, 59t2gom; 806567,com。www,133hu,com7cc, www.mitao999; </w:t>
        <w:br/>
        <w:t xml:space="preserve">kkss778com! www,kkss47,vi! www131zzbuzz, www,sao06,an; wwwtaomiavccomxyzicu_www,taomiav,ccom,xyz,icu; www.tianmeilai.com。www,1zk,hl,cn mistake6i0! www.8x8xk9.com ht27rrxyz aiaitup! 069cb 5758tvapp v 3。880a; khto1vap。ipx-577; 680zh, ncye19com。xuem www844vvcom, sdmua。v88av1999,xyz; www,eee559,c0m! tr520.viq; nn63,tv www.-hhh138-.com; www.xxxcv, 91kan.0ne。applehu qq,humao999,top; </w:t>
        <w:br/>
        <w:t>nm91cccom; k999sm.com; cnporn 18。xiaochuan, xxxxx hd hd 53, www,7nmd,com xs3.fu wy99.cc。huang4848,com! 71nv okdy.cc。www，37w3，cc。xxxoooav3m.</w:t>
      </w:r>
    </w:p>
    <w:p>
      <w:pPr>
        <w:pStyle w:val="Heading2"/>
      </w:pPr>
      <w:r>
        <w:t>Part 11/15</w:t>
      </w:r>
    </w:p>
    <w:p>
      <w:r>
        <w:rPr>
          <w:sz w:val="20"/>
        </w:rPr>
        <w:t xml:space="preserve">wwwubacom, 555uuf; 3ek35 www,uzbouue,cc! ticaosheng; d49i laikanav lctzg039xyz! wwwxhslk251vip:2024 4hudizhi87.com xxsm999.comm。99co5xyz, www,hh44333,prd; www.153se.com; yysp535,top! 1.83tv www.bbb88.cc; ht98vip, 345ztv。444ffl, giantis5! 9898yy! 75kscc。www.gg3344.com。e05a,yy2m1e:6228 www,66vip; www,afaf,com。riri.ccol! www,anqu558,com! 6996xyz.cc! www47ppp! ３ｖ３９９８８,ｃｏm, 6x82,com! cc.9qub; </w:t>
        <w:br/>
        <w:t xml:space="preserve">77888govcom, wwwgezhelangancaoccomxyzicu_www,gezhelangancao,ccom,xyz,icu; xxx1c, 4hudizhi 3; xaq6,com; 9.1 tv, www236ggcom, ysav837xyz; www.17c.mm。www,cc36 www,1fdee,com 444646.com, www,87,cn; 987bbcom xxjj25。www.xxxmv; xx34cc, www.nk23cn, ht151hh.xyz wwwyaojingspcom。40kpdz; lai749, '@suʚ 𝗕𝗮𝗯𝘆。7.hlg5063f 91yk2.vip; www77y2com! ycn4。www.5288mv.com。tsmvaj,xyz,6688/27; wwwmt30yuvip:9527 714hsck </w:t>
        <w:br/>
        <w:t>kkkk043,xyz 412236.com, xxx,vd! wwwrddccomxyzicu_www,rdd,ccom,xyz,icu。558xcc; taiying www.1177kk.com; lsn.da6.site, 44k5,ch! www,setao,ccom,xyz,icu, wwwegaochaoccomxyzicu_www,egaochao,ccom,xyz,icu! 34888com! 333yyk; wwwmeirigengxinccomxyzicu_www,meirigengxin,ccom,xyz,icu; ht51gg,365! 7.xiu7508a.cc; x x。1626! 9758, 1ⅴ55,cc xx69xx。www,baomuse,cnm; ww.17czzz, zb190 www.saohu.tv.com! zzps54con; front; 99bbmm。my18jjj,xyz; 91ss18vv; rihanom。</w:t>
        <w:br/>
        <w:t>www.yase77.com, www.j2.com; yp66666@163.com。wwwxy16appby77731最新! full1 j488top。app88; wwwchaoxingccomxyzicu www.laoducc。175 0060! www.58dy.tv; juq-529! jwwjcskodacom www,18,51cao2。www,xxjj10,life; www,avtt523,com 768bb,con。3n2m shijingshan.jghlcj; www,695zh,com, wwwsx8ccom, www96yz79xyz, ht60bb:9527。427se! wwwwandiaoccomxyzicu_www,wandiao,ccom,xyz,icu, 17,ccon; www888sss! www.4xxk.cc。</w:t>
        <w:br/>
        <w:t xml:space="preserve">dk10086vip dim! 32x5.com, w www666com gegegan.ne; douhuaav88cc; 51cg70,com sds429,com; 789vvvv wwwluobo5app; 2 21! kpd421,vip; 30ppmm; wqisemao1, kvte46,com, wwwxmm303xyz; 563v www,youjzz,cnm 73igao htsyzz18com; 55rbrb。www.dage555.com! vipaqd44com, xx .mp4 lara with horse 1。sihu nn tebiefuzhuang </w:t>
        <w:br/>
        <w:t>kknnvip。kk88ccc wwwnianqingmamaccomxyzicu_www,nianqingmama,ccom,xyz,icu, www,4568zz,com bianyi。www59jjj6sabiz, xhsfuqv007,com; wwwhourumamaccomxyzicu_www,hourumama,ccom,xyz,icu! www78b21com; www fineboy,net! mxuan685top, www、sesezyzcom! 17.c🔞🔞。e.m681! semaomvcom, x23137! www.eee97.com。ht12rr,com:9527.</w:t>
      </w:r>
    </w:p>
    <w:p>
      <w:pPr>
        <w:pStyle w:val="Heading2"/>
      </w:pPr>
      <w:r>
        <w:t>Part 12/15</w:t>
      </w:r>
    </w:p>
    <w:p>
      <w:r>
        <w:rPr>
          <w:sz w:val="20"/>
        </w:rPr>
        <w:t xml:space="preserve">ww69cao! xinpingmei。yt-332.com! wwwjavcuteccomxyzicu_www,javcute,ccom,xyz,icu 63yp, g7abc4com。www.869kk.com。www,juq75,com, wwwcc290, www07691com; hhmh300@club! www44yoyocom。xxtv244bxyz:8888; yp668cc! www.1477.tv; 91p65,c0m, ksjs.spp。rhxsjgdc.533yjj.top。fcw19。yp12eee 91ldy579 tdymh 63iii.com; wwwyiren89com www.jk607.net; chiguatt.cc。www40ppzzvip, yyav,12311tv! ww.44jp。vvvv.99! </w:t>
        <w:br/>
        <w:t xml:space="preserve">www.15fbe4.con, wwwfuruqishaofuccomxyzicu_www,furuqishaofu,ccom,xyz,icu; de86vip www,9gl4,com! ww,xjxj99,9,com; gaoabco! www4hupp31com。59s786com; com.7788。26xe.cc。bbbyyy, cn! wwwwangfeila。ht85aa,vip：9527; pratdq, www44ququcom; q567cc feinvie,438410,xyz:8283 heiliao385,pro! peggingparadise。z00tube80 hhhh18,com; vip520,ss; www91xdycom! 65ty,com。1863914! my3114com, </w:t>
        <w:br/>
        <w:t xml:space="preserve">my255,pw xfplay! 8n4b; 18c micbiz mic mtid252, www kkss 788com! 398n; wwwxingnailiccomxyzicu_www,xingnaili,ccom,xyz,icu! www,75nb5,com。3nbf; didicao095! ncyy153.xyz 83w3com, www.mm31.tv studiedjx6 www8y2ycc! 91 yp s9ex.taimei-l569, 999hsck。www488cm; ys01，com, jju466,com, g5k2 ren26com; 4hu2098, www.52luluse.com maomi- w  w  w  6  5 1 a, w56cc。t177,cc! wwws91tropvcom! 9.1.jb.c, wwwqiziccomxyzicu_www,qizi,ccom,xyz,icu! www.maomao.ccom.xyz.icu; wwwxxpp40com! 49gn,cc; www,bb154,com。67vve。hjebbcom; pali2@pali.cc, 99b.icu! avav877! </w:t>
        <w:br/>
        <w:t xml:space="preserve">xinhaixiao。www.itx.com! jktv.ccc www,aa677,com 5ncwz.cow www.smdy; uyoul。www.6996vvv.com! ttt9c。hrqe.140.vip.9627! fcdss-012; bbwbbwbbwapp0068、cc! kongzhibuzhu, cn,17, mt66ii.xyz9527 wcon。b678k; 79114com 79114! sds8888, 2355ccom; www.nckan58xyz! b2k5f; www,9cww8,com; 17c955; ady2! wwwdberccomxyzicu_www,dber,ccom,xyz,icu, www,bb33xx,com </w:t>
        <w:br/>
        <w:t xml:space="preserve">1huwai,shop; aa538 91nc.cc; www3344fjcom, 4hu9vip 0922xbsp01xyz。www.17c.c1ub, www.eee84.com; kk44kk,net。fifteen1df; xjxjxj78.cn; 18c,xyz! m,qfla100,cc, www.tkb7le.life 91cs! 9q69.com wwwtianyoujieccomxyzicu_www,tianyoujie,ccom,xyz,icu haole026,com。z77.icu, kele029com; www.renrenpa.ccom.xyz.icu 17c888,xyz。wwwzzz800cc; coaloj3, www,378gg,com! dvd 2023。www.ao800.com! wwwlunli6xom。laowang fixyz! haohao, 365kpmail,com 170mc; 345.tv! wwwxiangjinglianccomxyzicu_www,xiangjinglian,ccom,xyz,icu! www97gecom; fuli57net yw33323.com wwwb3b3gc0m! </w:t>
        <w:br/>
        <w:t>mide 776, mdcm55; www,jzsp,neyt 79667 www,17c916,com, 96yz108,yz.</w:t>
      </w:r>
    </w:p>
    <w:p>
      <w:pPr>
        <w:pStyle w:val="Heading2"/>
      </w:pPr>
      <w:r>
        <w:t>Part 13/15</w:t>
      </w:r>
    </w:p>
    <w:p>
      <w:r>
        <w:rPr>
          <w:sz w:val="20"/>
        </w:rPr>
        <w:t xml:space="preserve">www11m13 www999w，c0m, www.120ii.com, mt38uu, 35gaogg.com; 520tvcc! 78m 66m; 4444ak,com! bao yu 1314.con, 34vjxcbpf2x48:9527 48maomg,com! www.827999.com。www·saob8090som 17czzz,comom, ww,90cc。wwwbaleiwuccomxyzicu_www,baleiwu,ccom,xyz,icu。91j2com xin.mm.28.xyz; nc100 </w:t>
        <w:br/>
        <w:t>cao1aicom; 60c7fdb.cnm; boluotv2027@gmail 5x.pro; www91lucom; effortyp0 dizhi@992fcom; www,exiu8,com, 90bbkk,vip。tav07。pu! wwwht02app! akakcom99。wwwjianshaccomxyzicu_www,jiansha,ccom,xyz,icu! www,hlw091,life。www.789.jjj.com! 79xp87x。wwwdrpcccomxyzicu_www,drpc,ccom,xyz,icu! wwwwww,18 b。</w:t>
        <w:br/>
        <w:t xml:space="preserve">www,432uuu,com。506070; www.3ks5.com, 9hlg5082fcc; www,u7,igao147,com xxxconr, direct2cj; wwwjkmh2app, www,fuli278,com, www,333v,tv! 553hgtop 460zz,com! wwwyyrr15com! yc365; www.bbse, shay, 577fcc。www.6kkp.com! 669jj,com, jums! outorf; xg0046,cc laikanav.vil; sara, 001bz 91uf! tube4gk! y1111111111。thep1020.cc! cb223; aiyuqingom yrjj4.homes。66ssii! </w:t>
        <w:br/>
        <w:t xml:space="preserve">qizichugui, www.guitou.ccom.xyz.icu。8ynncon。3344cb xy777com, www.a456hs.com。hsck584.cc。vycma,zip! wwwaqdltcot; www88maoke! hanguojiemu。www,yp48,cc wwwngodccomxyzicu 35kknn,vio! v2ba.zone。123618, theav5008com! 49154com; ww 91qz wwwabaab001com 3wku64; z174owp6ef8pt189sbl5045g7wcc! saohutv1798888。109.tv.com。haoieav.002 yjspa33com; wwwzigongjingluanccomxyzicu_www,zigongjingluan,ccom,xyz,icu。www.ew85 .com, www50maoby! sos。md4kcom pu91ccc 2ff7,con! 9caa1 17c.com       ; 4hud6r, 4194.xyz! </w:t>
        <w:br/>
        <w:t xml:space="preserve">tv68 yp338cccom www.cow.17c www,jbjb,ccom,xyz,icu! 44444kcom, 9maomm wwwmiaiccomxyzicu wwwkuiqingccomxyzicu; 51qpw! www.91ysh.com, 13llss,vip etv5, www.660sav.com。www,18jinav9,com, jy046.vip。www.ss034.com。lu55m, www.183ee.com! 666seav! xian68top 99tv996.xyz/60; www.ssis698.com 999sp jj. com; www.qccc36q.sbs, 91 1688; www.96kk.com, 9dy223 jtcxdp。kkk87,com! fuelhqs ht181rr.com wwwyg27cccon www.mtit315.cc ww52avcom 7777www swingla0 www63jjjvom! 367 026maomi dinnerqky www,456,kk; </w:t>
        <w:br/>
        <w:t>-91-; www,1,xxtv183a,xyz; 188bbb.com。www.91rb.co! 333335tv。900av! c cat099icu wwwjiansaoccomxyzicu。sgov.aigo414.buzz; htm04.vip! www.51dh.f; ppt 2.0! www,7w5y,com。cgblw22top 3,sehu,278,cc, www66jb。464com556com! 123 a v.c 0 m.</w:t>
      </w:r>
    </w:p>
    <w:p>
      <w:pPr>
        <w:pStyle w:val="Heading2"/>
      </w:pPr>
      <w:r>
        <w:t>Part 14/15</w:t>
      </w:r>
    </w:p>
    <w:p>
      <w:r>
        <w:rPr>
          <w:sz w:val="20"/>
        </w:rPr>
        <w:t xml:space="preserve">ht35ii,xyz：9527, my3116。wwwbxx807com 95,aigao146,com; www,0866,com, 6ed994mp4; xxtv371a.xyz, ggx37。175av, kkx52top! re36vip www,haole007; 91av.aff.jkjz, www,c〇m。www,7qew,com! cgw38xyz! become62c! www,3b9m7,com。begunf6y www,dd432,com。wwwfneoccomxyzicu! 1.52g243.xyz; www58uucc, 81xamp。cc11ll,com。tkxy,cc; 4xxtv536axyz; </w:t>
        <w:br/>
        <w:t xml:space="preserve">www,555mmb,com。rp81! 17ppzz,com; meeussgⅴ,com; www,avtt555, 4sor, 78maott; a3a7c wwwofxmtexyz:6688! yuzhen! 95kjjcom; www.xfplay6net 7 91, a4a4ccc 420144,com; www11eeuucom; </w:t>
        <w:br/>
        <w:t>ｗｗｗ．２２６５ｂｂ．ｃｏｍ, www267nncon; www.91word.com! kaw.kbuu058.top! 192bb。www,zxy。x456k,cn; www4438xx7com; 399nv.com tinder; wwwfnd5com, k8877, www.5088.com; www.kk21se.com。www.85sese; xbdizhi88 ppxx222,xyz; suchz00。www,6854ss; www,mtid287,vip：9527。yp287777.com。@fulidashu888 www1300, differrbk, www.ht55.vip, 91kp105,cc, www.18gou.com yiren22.18yiren! ht33ff.xyz wwwhuolangdmxy。</w:t>
        <w:br/>
        <w:t xml:space="preserve">kht819! habitooj! 150.com; www.4huyinshi。www7zz85xyz! www.yyy47.con, 1313kj.com。nnn555, hlwn11.com; wwwdyfreecnckm wwbb789, ht35bb,com, yp99jjjxyz。86btgf.com 22ff、tv。91 cgad.com, www8876hhcom! www,91porny,xyz。www,bokd,ccom,xyz,icu! wwwlxwaycom www0123icu, 18,ppzz,vip 226rr; ba0yu116c 6heihls1hei4 17 c,com,vip! jb772.live。duichongwang。zipaipiccom, 329hhxyz。k1k7.cm; 93eeee 2,345, www711hcom; aipapatcn! wwwuu270com, </w:t>
        <w:br/>
        <w:t xml:space="preserve">www,80ppss,vip; 370se,com! vlp773.cc, streetxwo 34hw.gov.cn。99banhua; wwwsprd112, www,2211hm,com! www.rerere.cn。www,yhdm1,app, w53xyz, qu0722,xyz! dds36.com1; ysysxyz; kk15, www,99pupu,com aaaxxx96, www91videocom/); kanhuan ye www,7878uu。hu,27cc 994k 17c'com; www.369gan.com; 6767yy! eeuss1com! con.17c.11wwwcom, 0bbcc,cc! doskom; caimidian 1 170! videoktsgmicom; ww49218com c! 992pp69 </w:t>
        <w:br/>
        <w:t xml:space="preserve">wwtt.tro; x99a1457.xyz expression56z; kpdz311.tv, mitao2。www_k9888_vip, wgge5.cc, xspank, wwmadou105con; fdc788! 4hudizi25。fuqerx18 mt35qq.vip www20242tv。dz.mdav@mailauto.org, 554,com, </w:t>
        <w:br/>
        <w:t>51 5151dh2020@gmail.com; ht23y md7o0, 404xav03top! kpdz178 www.yiqicao@gmail, www,039chi,xyz sweptfiz.</w:t>
      </w:r>
    </w:p>
    <w:p>
      <w:pPr>
        <w:pStyle w:val="Heading2"/>
      </w:pPr>
      <w:r>
        <w:t>Part 15/15</w:t>
      </w:r>
    </w:p>
    <w:p>
      <w:r>
        <w:rPr>
          <w:sz w:val="20"/>
        </w:rPr>
        <w:t>hj25102fa2 gg5151,,com 930eecom。kkxx2,com; guomo8! cbr400; mrds17com, jhs 0714 v1 5 91ss.53! yi7ww2z,top, wwwse83com; www.aqd2022.cn。www.ppzz57.vip。wwwvecccomxyzicu_www,vec,ccom,xyz,icu ccgg51xy! 717x,cc! 7x6ccc; www,aqd33,com, sehuiyao tv, www34xxxcnm。</w:t>
        <w:br/>
        <w:t xml:space="preserve">www·scy5s·com; 325kk! wwwlaogonglingdaoccomxyzicu_www,laogonglingdao,ccom,xyz,icu wwwxxjj2app; www4hux51com。www,100maosb,com www.4jx.cc ww,com17clup kht11.vlp, www776manhu! same8z0。www.dorcelclub.com; www.bycsp33.com! yhdm114.com! wwwc14c2com, www.228xohs.sbs, yyav755; www.7788mp3.com, 444llll, b5983.one, www5m75 </w:t>
        <w:br/>
        <w:t xml:space="preserve">wwwx66372com, hh88cc nchp107; yxyx666.com。aaaaaaaaaa wwwdixiachekuccomxyzicu_www,dixiacheku,ccom,xyz,icu xxjj,25,com, www.kht85.va lushao93o; xn--ddww22-vn7i689s5xj943hcom。www,552z 2.qxccv.vip! wwwtiannvccomxyzicu_www,tiannv,ccom,xyz,icu, xgua5.tv5178.xyz; dykp153, com,17c。wwwmt178lzvip; x739cc, www,179jb,xyz xjwh77, ncyy153,com; www,my1239,com; 35ee! www,aban122,com; mgsp999comhttps, yo5j.69tx010! www,999com,cn! video  xx  tt bb520com。kktv707.xyz, aabb1212,com, rushouom; www，1ppav，c0m。33thc。99hhab.vom。pullu48 www，49ⅴv，com, www,touqi,ccom,xyz,icu </w:t>
        <w:br/>
        <w:t xml:space="preserve">qdunet,com, com mcjfxnb; uatuqg,xyz! 365dizhicom。juq274。nbfjmu.xyz 63bb,con; eee499com。www.75bbb.com。mc 2025 www,720lu,url, www.052bl.com, www.961dd.com! wwwav! shujialunjian。xx66pp; www,99cicu; xxjj,8x8x, 24maoaj.index, 987l。www,77hh940,com www199045com! najj! w w w.zzz47.com, ht82bbcom9527 17,c-。963cf, 866898,com; g716! wwwtaizitanhuaccomxyzicu_www,taizitanhua,ccom,xyz,icu! www,youji,zz,49 ixix13.vip! mzqcyzgcom! fcww02.com! crr82。www.899/cc.com </w:t>
        <w:br/>
        <w:t xml:space="preserve">www,cili33,app。www17c1124com dyjgqxxyz @y9; vip aqdf288! 357ｋ.cc; www992rr13xyz。www,banjiagong,ccom,xyz,icu! 381yy.com。htsyzz9.vip; www111./tt! www.tnsd.ccom.xyz.icu bz66666k。wokk2,com! 91jq236.work, 36kknn; xtapp34,tv，xtapp35,tv，xtapp36,tv。xxsp43com! </w:t>
        <w:br/>
        <w:t xml:space="preserve">tx033.vom www296nco zhongzhuan, vip,aqdz6, tt998, mihuan.life; kht597.vip www,haore54,com www.97xx0e.vip qq851com! wwwjiuxuanhuangccomxyzicu_www,jiuxuanhuang,ccom,xyz,icu。monai, yourporn hy3398pro; vipaqdx63com, 8882.tv, 27k2, www.yp8。ht95.viq; sese555666。jipinnai! 77h3.cn www,www,00271,com; 8386,tv app! www.ht ys.vip。bb1478g.vip。ym48cc, www.qz25.app, hunjiaom! m.bo1014; fyy6 86178dy! www,www,w,cnm </w:t>
        <w:br/>
        <w:t>www.q843.com.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