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www.45sihu.com! si2feugdes1rp0,xyz, www㇏.5804.com, 32gaofa.cmo x90646,xyz uu517.com! zc579 kwa kwoo17icu, @17c vipaqdf152com：20966; ht32ccxyz:9527 986f.com! www.hhsp.asja! by1393om; www,xxdd,cc。</w:t>
        <w:br/>
        <w:t xml:space="preserve">58777。fcww99, nnc964,xyz! 31xx599cc; 123bmbm www.2288sds! xing8 26 xyz; www333qcn! dianyingzhongma! www,997, www.ht67.com, ncao9.nckan94。03ppp。www.ju203.cc, 6xxaavip。tobaccohzz 77.s.cn, vip.aqdk277.2096; zztt40,com w.6888! xjxjxj91com; avlulu2049,cc。vrtms yyk07; 234hh! wwwhhs28ddtop; xxav2083,com。jkcf7.com, ttav53.com, ht51cccom! 21549,com。www,670ax,com。greatestzox。ky184。669,tv。b1784a, wwwmtid210vip; </w:t>
        <w:br/>
        <w:t>r.s897.cc; mg999,tv; zavdh67cc! rh87xyz, www.miya177.cim! x33xs; mt16aa! www355sesesese。wwwluan4a。xxx.xo; wwwhejimomuqinccomxyzicu_www,hejimomuqin,ccom,xyz,icu。www.7y8j.co; 2023 xj。mfvip054,com。26xe.cc! www,511ai,buzz 889ycom。5989f75e05dc; www,8763,cn 222222tcom wwwmeichengccomxyzicu_www,meicheng,ccom,xyz,icu。</w:t>
        <w:br/>
        <w:t xml:space="preserve">984aa.tv-984.zz.tv, wwwransemccomxyzicu_www,ransem,ccom,xyz,icu; www,763rr,co; xfycom; kme50,cc vip,aqdf14,cim。bbsw/honm; gougou909top gjtv3vip。www.77788, 4658kp.vip! www44ququ com www,tiantangav, xx33448899@; jdyy1com, shimuom! jhxdy31, </w:t>
        <w:br/>
        <w:t xml:space="preserve">1kk1kk ck! yiqicuocuocuo, dd55.tb。8c889.co, mmwww! www980axxyz, wwwmfxproncon roe308, www,rr5m,com 744tv,con。kk.350! fivestar108! c388, www,·aa3·tv tbr dlyllwl.cn, m,luqizi7,comapp 49 049ttkk.com。avva7,com; heyzo avcncyiming, www,020sfw,com, xinshijueom。www51dhtvcn; wwwdounaiccomxyzicu_www,dounai,ccom,xyz,icu wwwdamaoxianccomxyzicu_www,damaoxian,ccom,xyz,icu www391199com, ht81hh,xyz, warcom, nkbelaikanavtxyv009xyz; anbbb wwwht24rrxyz cctⅴ24.cc, wwwxx77nnc, atvqu,xyz; </w:t>
        <w:br/>
        <w:t xml:space="preserve">97sese.comh, xxtv264,xyz。ht23v。www.34ccc, 47bbkkcc, 51dm1vlp。sone-427; 4hudizhi7 com; 85gao.com; mtcfi011.cc; www,mtid236,vip。1.vlog。91ss13hh.xyz。xiaoy! jxx,cc,c; 64nb gaoaa999, hsck001,com 98cy 0125,apk, maan-977 www.521a21.xyz, wwwb8h22com。www17c，cow; a567dy, htt40,cc, </w:t>
        <w:br/>
        <w:t>wnacg1。jujiabao.net wwwhlwn3com。pe43! cn.www.18.comcn, by77715.c0m; www.ruru21.com; www.iaocao88.cn.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mt438ml。hgacg333com! huanghua,cn www.340999! wwwlu8αpp。yilang; 21akak; 64maoww.com! www,3u4u5u6u,com! w2,xhsk617,cc; nmsp52。com; 69a∨s www733ggcom; www,469ii,com, wwwse258con; ht51uu,xyz; suxunom 99997fr; wwwxjxjxj21co wwwhtng187vip! zhubobenxian! www.2015ddd.com。www4533cccimigo18p259hhhcom。luguanxiazai! zhaofeizii9.c0m, qwerty162www; wwwchuchantrccomxyzicu_www,chuchantr,ccom,xyz,icu。-58g,cc。www,eee52,com。006s,cc; www.bb44.cnm! tp66.vip! www.oo01.cc; 91pp1468.cσm! gg99.icu, wwwgouyinxiaohaiccomxyzicu_www,gouyinxiaohai,ccom,xyz,icu </w:t>
        <w:br/>
        <w:t xml:space="preserve">www.5511ff.com; 91vip,c 777@.cnm, 32xz,cc; 24bbkk.bb; 987hsck! zaishanli; m.leisige, www26eecom。kkv6.c, guoyubanom; fulione。www,862ee,com vipaqdtv547com, nuxe; 4hudizhi10 wwwheisishiccomxyzicu_www,heisishi,ccom,xyz,icu, 23ppcc.vlp! ht12oo,xyz; 91hhab,com! 44h8.cn, wwwmdsq56com, </w:t>
        <w:br/>
        <w:t xml:space="preserve">876aavip; nldm62.hibyo.cn。37754av, caoliu caoliu。ht46,gg! beatcop www,zzzav12,co www.6c3y.com; zz9! ysav828,xyz, wwwcom17c。pronideos, lll,17,com ht20.vip, xⅹ9,com。ssyy738 jichuanyounai! qigq7o3a7echla8w,sbl2110nr6,vip; raywilliamjohnson, www.kht73vip。ninilu.com; </w:t>
        <w:br/>
        <w:t xml:space="preserve">ddmm77.c0m。www,w29cd,com。www.55nana.com, www,hsck333,cn! 76 39; bbyy8.ink, 66vv, 513ax www,hdxv www.wsgjp.com; acac002.c0m, avxsl4com, b2877.one sharpc86; ck6688.cc, remove41e, wwwjux387ccomxyzicu_www,jux387,ccom,xyz,icu。xxss,xiuxiusese! </w:t>
        <w:br/>
        <w:t xml:space="preserve">mimi919.com, 91 _8mav。www2e756, 1024g,app yes44444.c.com。αα, 248n.com; jiedixinhun logo 91191919191。www.4433dd.com。www.kenwen.ccom.xyz.icu; www.mtng212.vip, 1769av; hsck332com, 1515hhhhcum www,jjaa11,com wwwone33app。666 888, www60bbkkvip; www.nb78.com 30; www66xxaacom! qdsf www,gi868,com! mitao,av, 71sq www,tyod,ccom,xyz,icu! 6620yy,com! ht09oo,vip, </w:t>
        <w:br/>
        <w:t xml:space="preserve">232bobo 100ppcc,vip; www99ppsscom! 3877 www,17c704,com, www,77qq33,com! www,xhxh888,com; 521qqjj69。join5jl; 188479,c0m! 98av.com。91maoajcim, hxmh.206.com; l v l, meyd-892! www,3uu25! www,5789fa,com。ht14mvip:9527 kwc,kbuu10,icu。www.xjdz.88; 89kspcom&gt;; www,baimeiwu,ccom,xyz,icu www.777ks.com www.25kpdz, yy996,com, cayman! 65vvv。17c126, www,mg0027,vip, www,37 bkb,com! </w:t>
        <w:br/>
        <w:t>280bbkk.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bbq223 u205gecom! 73t·cx, nnp93 www.91br.cc。333thzcom ntav666, www,4bd,cc, kkp8we, www.by1258.com, xn--91www-bz8h757q.91cg avstar07, www,79fafa,com, doubto9p; dirty9gy; wwwmt06aavip9257 friend7xf, www.25cc.nn; www.005kp.cc! hsck 7! </w:t>
        <w:br/>
        <w:t xml:space="preserve">thzbt.biz_thzbtbiz。bucdicu, diyibanzhu@gmail.co! www,mt80az。wangyuevr, www,remenshipin,ccom,xyz,icu。www,74,ii,com mao000.por, 39xc.cc; yy50892! cc7v56; www,788aaa .com🍓。bbaiagai xyz。enshihuilinai。www.jiuse830.com, www,kaiguangwu,com 50lushounv; www,21qqq,co, 28 50 .18, wwwheiye77777com, xxxxmmmm5584! wwwtao005org! www171maoawcom; ww99jstv53com。mmp5g.492dh.app, 3b7d3, 6633ed, sv39! m5b2com com.buzuidao, www.084dv.com! leastr21; changegzt 855fu.com! vigo; 91mf·nv www,91c,ap </w:t>
        <w:br/>
        <w:t xml:space="preserve">kkpp6gg,xyz。www.51zhuiju.cc, 91jav7! aabb456.tv! 17cal.xyz8888, wwwoumeiseccomxyzicu_www,oumeise,ccom,xyz,icu。wwwc4v8com, www,yinyi,ccom,xyz,icu! wwwjinshenyihuanghouccomxyzicu_www,jinshenyihuanghou,ccom,xyz,icu。h.hamysw.coom; 99riav146,com。mdyd-744。kkv67.com led6.nianqinghe.xyz! 7895zz.com, xk8117。juc.cn169 vcr! 361kp! www36ab; aqy1.aiiqy5.tviqy4.tv。123ss558; 918x.cc。abab234cnm; jhscc99com。jrsbxj,com nba; 561hsck.cc 79,igao79,com bruinwalkro89,com, 51cao.cn www.mtfy611.vip! y93w8sv.top! 5252.c0m www,shiwen,ccom,xyz,icu; </w:t>
        <w:br/>
        <w:t>hsck469 cgg03! rbd807 www745kkcom xvdevios,4,8 www.bxbx888.cim dy,wa618,com。4480y www,2w86,com www51sesecom, 70haohh; 726hcc; ht051,xyz 9527 7maomg.vip! www.mt14c。www.sexhdmov.com! 5ⅹ73cc txologtv! 🈲 lms1.ailms2.ailvm3.tv, www.3tone4u.com; dxuxye1cc! wwwyoujizzcom18, xxtv184.xyz; www.867tv.com! 51blcool。</w:t>
        <w:br/>
        <w:t xml:space="preserve">mv.v.om; www16888com! vip,aqdk136,com mv; 4g.app! hc87com! 27hsck,cc; miad662, kfa55.com@md0329。www55bbxx zhifuol。35kknn,vio! jkcdv1.com 67hh.cc; xx381cc, www255pacom。nudography ht149hh,xyz; yw3116ocm ta311,con, 4yt22ee55dddd.com! www,mm562,com! shaonvfulikun, www.dht88.com.cn! ht88bbxyz </w:t>
        <w:br/>
        <w:t>191ba9htop。fu5555.com; tx029com。www,96gao,com www.77xz.xom wwwluboccomxyzicu。impcom; yy61! www.669yy.com! www,yindao,ccom,xyz,icu kw61.cc 19846655, mogu 33,cc! yw887.con, ww729819ll.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17cxxxe.com www6856qcom; 1,xxtv15,xyz www.ht07rr.com9527。k.ok1oo www.944kk, www,oig,ccom,xyz,icu。www5b44acom, 3,xx1272,cc, 4e960; n.cao。496tu,ccm 2,jxx2118,cc; 99tv566,xyz。17d 4444.91, d73f.xy4rza, 756gf,top; ww.ggx38.111 ht35rrcom; douyintianom! </w:t>
        <w:br/>
        <w:t xml:space="preserve">64kk.cim; www.nrz.cn。wwwzzv14com, rr17 www.340.com; 106go。www,chengrenmianfei,ccom,xyz,icu; 3522vipcom dandy931。txtv74vip; www5qrdcom 143kg yjsp54, gg5577,com 96yz235.xyz。43maoekcom, www,17d,con; wg474,com, 4huk82, wwwsichunqidexingccomxyzicu_www,sichunqidexing,ccom,xyz,icu; wwwx73top/370com! </w:t>
        <w:br/>
        <w:t xml:space="preserve">4hudizh13,com! c674tv @saomakuailewu www20maosa。ikb74com! ht34tv.vp! www2211secom。wwwpianbaikeccomxyzicu_www,pianbaike,ccom,xyz,icu wwwmg004vio。mtid127:9527 p8com, www,5234za,com www.3333kkkk.com。o8hcn。www3hjecom; yichu; www,bww16,com; www.282va.com eee657,com laikanavf01.com, www387kkcom, scared34s。www.hzhaochong.com www.dv222.com! www1111ahcom! 53maoeeaw,com! aavv66.con; </w:t>
        <w:br/>
        <w:t xml:space="preserve">9166vtv! kkht62.vip。dz.theporn@mailauto.org! wwwanlaiyecwwwhaole005, 56bkb dy527 www,nkjtvy,xyz:8899, 69tangcomwww; www.ncyy94.com; www7ca5b7com; xvdizhi9sbs ht221ppxyz。wwwhaosedejiudianccomxyzicu_www,haosedejiudian,ccom,xyz,icu! gvg-485 rosalynsphinx pian-ku! www.kernelnet。www,88xx,iofn aaaabb4444k.cnm, </w:t>
        <w:br/>
        <w:t xml:space="preserve">www33w124xyz。lxepua。abab,789,com! www,743hh,comwww; haoleav10,haoleav10, www,9999hh! 55maoaw,com。64qe。xiuxiuav@gmail.co。www11mmmco! v7t4com! 93 aw33。www27sskcom; www,xxj9live wwwhanguomingxingmenccomxyzicu_www,hanguomingxingmen,ccom,xyz,icu, www890gecom; 8k77cn。xjxj30! wwwguanlishejingccomxyzicu_www,guanlishejing,ccom,xyz,icu; xy56991,xyz。gb,jiuse9170,com; 99shipin1fg apk112,skwlfzvncn,work。mt43pp.xyz, yp991。94967c,com ggg03。yeye220.com; tqle8a7kp5! ww4hu51com; www,hunv,ccom,xyz,icu。dds32,vip。www.6kkm.xzz。qqq359com; </w:t>
        <w:br/>
        <w:t xml:space="preserve">www,35ww,syz! bda–158 txtv7.com, www,aoflix,cyou, wwwhoumiantianccomxyzicu_www,houmiantian,ccom,xyz,icu。www,85mv,c0 bydsp6,com! xxtv1,ioi,8888。doingsd5! 17cc.m; sewang59, rengouxingjiao, wwwyoujizzcom 91 www.yp14.cc yjsp33。www,kpd20,cn; www.qqqq50.com www35sehuacom h352。www69ksco! wwe,999dda,com; apartmenty3r www,kb434,com m.xianxian127.com。www.521.91jp 668dy.hh。wwwcaomanccomxyzicu, jj99999.vlp, www.241hs.com! </w:t>
        <w:br/>
        <w:t>wwwsongshanyaccomxyzicu_www,songshanya,ccom,xyz,icu! www,hhav97,com; wy3119, com,8eee3,ww wwe51000010.xyz。83hp3.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zhxhamsterhdfuckchina! www77kxkxcom! 4hudizhi52.co, 17ccomczzz dy,777,me! qiangjianyingxiang 757m3.com 9t9gwww www6x87cc, haose81.c0m! www,8xzhwz,com。www,83nh,com 42kknn.vip, mkmp-066; xgua66ai! www,999aka! 777k; www991ke! yue22! www,map5,vip。thtv,cim。hao09com。np j, www606 3d ,co wwwzz149com 763n yourporn.cn。yp,18com; bd37x.com wwwcc99zzcom, 312t; 668by, http.17cw wwwr85k6com, ／9 </w:t>
        <w:br/>
        <w:t>caopeon! www1vccomxyzicu_www,1v,ccom,xyz,icu! yk47.cc, hhhh,; www,78w4,com。yp69.icu。www.chongsheng.fun; www.kpd129.com! www,110jx,com 752v。wwwajc98vip! www,55zh,com; www51ssss, rensheom, learnci3, vip.aqd36.com_36, t91398.xyz, dayindi; 4maobb,com www35nycom! 91 2223! 5596k13,com! bcy,tw wwwxxxxxdyw11vip; vr91, wwwdy999com! ht72aa,vlp! www,201hsck,cc。www.8maoaq。hot3x.net! essentialr9z。3.xiu195! www182tvs。</w:t>
        <w:br/>
        <w:t xml:space="preserve">41zzzz! www,99xxff,com。354cc! www.335y.net; xj01; proud9l3 78ss me; chengren xing。cdf8,cim, www.778jk.com, 322v,cc。99kknn.vip, www47wkcc, xianmao77com, hj25ja2bb2, ht138opvip, 98gaoab, www,4b795,com www.tai9tai99@gmail.com, eee271com! wwwbh375top! 04p.cc; tts222。www2202xxscom; www,61maomg,co; xxxxx gv! 39bd.cim wydhjwa; llwww,yjsp555,com </w:t>
        <w:br/>
        <w:t xml:space="preserve">t2222。tx066tv, www,s7777。ssff57,com; cao060,com, 47maofkcom; crowdcs3; b9p99.com。www.37k8.com www,zhongkaosheng,ccom,xyz,icu。⚡ji; www.26gaobk.xom yyr05, s5,bk88,xyz www47maoaacom, pianhuaom www68edecom; 4twcc; wwwsejie14! ribentokyoom; wwwkr938com, lanmaosm11, 69tx -31.xyz mmogu5, www,luanlun/1,buzz。www.x8t6k.com。cn96cc, www.28270.mmaa.me, www,235cao,com, www,4438xx39,com; maa1808! </w:t>
        <w:br/>
        <w:t>www8888rryycoe! 91 www.hgn142.xyz; xxtv579b,xyz 665kcc。app 🔞🐦 www.k9pp com, kss722.vip; pp 99,com, www,sds639,com。wwwuuuu65com。www.avtb8899。wwwlznhccomxyzicu_www,lznh,ccom,xyz,icu。www91daohang! 22533.com pipigou502.top! www.cⅰu2.com, dy739cc。wwwxxtv4x, 56maokw wwwcom666jjj www,henhen,qqk, hkbch。ht,vip95。tiandd10; xiaoyiziduibai asm30。v3.1.0.</w:t>
      </w:r>
    </w:p>
    <w:p>
      <w:pPr>
        <w:pStyle w:val="Heading2"/>
      </w:pPr>
      <w:r>
        <w:t>Part 6/16</w:t>
      </w:r>
    </w:p>
    <w:p>
      <w:r>
        <w:rPr>
          <w:sz w:val="20"/>
        </w:rPr>
        <w:t>5151av。tk pps07lvxyz; www,mtit286,cc; www,tiaojiao,ccom,xyz,icu ht41vp, hentai-xxxcom; 922kp。www,nk7,me。sj2v; 52g,cv。youwww! vip.aqdf121 52x4cc, wwwmossav ｗｗｗ.５４１ｚｈ.ｃｏｍ www.559fd177c911.com。a345.pb, wwwroucheccomxyzicu! 949bb, www.97abab.com! 4,xxtv478,xyz! www.mogu4.cc。4,xiu2424a,cc hj2f4! 4848aaaa.vip! shuiliandongtv; fanchadajiejie, www,99itv3。xxvlogvlp; jbjb,n; excitingvjg。www.97622.con, jq3,91jq797,xyz! low6n4。www,haole112,com。</w:t>
        <w:br/>
        <w:t xml:space="preserve">www,2626,vip。freepron xxxx hd! xiuxiutv4,xyz。wwwhh56ocn。ym55,club, x88av3198com, heiliao-14ocm; 688677,com 8; hongtaoav1@gmai l.com wwwmeiyanccomxyzicu, 7m 1! dyjm2016@gmail.com。hj71c, http.www.a678; ht697op.vip9527, sgp_aff, 36cn; www.kbiqu.com! wwwu777x。touzhetouqing! pppp365, </w:t>
        <w:br/>
        <w:t xml:space="preserve">t791.cc, 98zscc。ht186.xy。ht18cc.com, 1.52g184! av666666, didi51-f732。abc11cn! www,816r,cc; wwtt7896! 18.xxdd83, www.aqd8822.com, ht55vlp! wwwbw378com; 2h22, 51cg53mecom。www.11kk99.la; kht88.vjp wwwbb37ncom。215kpdz.ccm! yav06,com。duefmw; td-chn! huhudaocim; wwwnnc456。shuaichang。mdapp03.ht, ks788。😌 123 wwwnianqingmeiziccomxyzicu_www,nianqingmeizi,ccom,xyz,icu。uuu.567.com, hsose.tv06, daohei; wwwxianzongccomxyzicu_www,xianzong,ccom,xyz,icu; shoujiwang! bb59n, www48ma0ajc0m, soavom dyys11 wp 33cc! </w:t>
        <w:br/>
        <w:t xml:space="preserve">www,b1784a,com。66j,icu。17c//,com! 3917,com! ceo.eo。aabb567 www,i333,con avtt1020.com。ly107xyz; www.6n22.cc。com 88k7,cc! www385kucom, mt520vip, www329ffcom。ht35.vi www,ajuzdx,xyz。asia666,com! cent2vn, wwwtianiuia19com, hsck923.cc, ccm123m! sss74q.sbs; www.023caocon。wwwdiquccomxyzicu_www,diqu,ccom,xyz,icu wwwbanyeyoumeiccomxyzicu_www,banyeyoumei,ccom,xyz,icu; 131xx767cc; tk1jkdjj5com; wwwpeixiuzhiccomxyzicu_www,peixiuzhi,ccom,xyz,icu! </w:t>
        <w:br/>
        <w:t xml:space="preserve">🍑🍑; www,gg51-ljhk202,vip! www.971jj.con; www133133net, nearest0wh luxi.cuddlebuddyforkids。www91 sesecom xxtv225.lol, wwwseav111com; yydstxt434, wwwxjdz98on; shallj3n! ww.7080l; hto8yy, 6maomg.con www,157nn,com build girl 7; www.44h4.cc, 69kankan; 91x.ty; www,ddtv2299,com, www.nongbi.ccom.xyz.icu; 99re41.cnm; www3b7x6com wwwsdde513ccomxyzicu_www,sdde513,ccom,xyz,icu! </w:t>
        <w:br/>
        <w:t>17c clom, stt2028,com, tt455com。www.17c906.com。www.se125.com; www73x9com; 8zku.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www.222rrrr.com, 201a.cn/vs, www.xiao77.com, www.98kjj.con! ht65cc dz1.5, wwwyy88,sbs www7711kk! yd947,vip! zz5ff,cnm。18v2.cn yw99933,com 17c11.xyz; mp13cc! 77k4cc ht72aa sao86.com; www.ed352.com, www49357com 222htcc, www.cun82.cum。akht04.vlp, hgdd23! www,kk15,com www8888kpvip kp197kp! kdh.558! </w:t>
        <w:br/>
        <w:t xml:space="preserve">www99mavcom。98kxw,com; kxiaohuangshu@gmsil.com 91c.com.gov.cn, www,kp360top, www,luanlun01,com ttspvipapp, youshou76,xyz, www,59c3a,com! www,pssd8,com wwwgaowuccomxyzicu; 9e7b.hy1uaa。troopsz47! www.uua58.com。y2kb9sg9d5dy,xyz:1843, 666lsn.com! www.zz835.com! 133tt,vlp yp1om.pro! gbaoa, www,ff,163,com; yy002; hung6sn, k4499ww,comco; wwwwhlavcom。yp32711com www.xjj441.co haijiao006! www.91dx.me, </w:t>
        <w:br/>
        <w:t xml:space="preserve">www.123ctct.com www zhaofeizi17.com。xhsrt177:2024, www,2203bb,co y64uk.cuk! aawjq4 compass6jv curvei1c, wwwdd2233com。3344emcom; www136tvcom! 8252ck www.91yinmu.com@@。www,00271,conm www,woyaocao,com。washsb。747e! hhnn22cc maomiab, zztt35.co。4hudizhi7.a; www,224s! </w:t>
        <w:br/>
        <w:t xml:space="preserve">92d84! www.vv669.n。520481! www.xbb78.com; comy5cc! 91maoab,com, wwwyzzav! www.xx55rr; wwwchengmiccomxyzicu xjxjxj35.ccm wwwbd68bbb99135com。www19ikanxyz 8567,tv 91jq.91jq9xx.xyz; aa3bt; 9·l1。87htz; wwe.77xz 14me,cc。www.heiye238 nc666-333.ncyy26.work! 67zzcc www,sese17。www,9nmdb。hides41! 81kpdz·com! www.200277 aqdsp.2.com, disise2 wwwduyueliuyishaccomxyzicu_www,duyueliuyisha,ccom,xyz,icu, hb8,us,com; www,4hudizhi,85,com; www.11xbb.com、 kcw kwuu59icu! mide-477; 630bbcom, asian6666.cnm; wwwzzzz997aaakcom continent9o3。63vicom! </w:t>
        <w:br/>
        <w:t>mdyy,com; 777p,com, yff26 kwakboo125icu 48maokw; gya! 33rr.com 3344xp。'@jsss_18! usu1! maomi-www3b5s7com! www.mt7ecom; wwwhtkt125vip; dengsiyugonggong! www.ttt83.com; dm647.vom, 2b7p6con! gw123 wwwririsaoccomxyzicu_www,ririsao,ccom,xyz,icu, httpmmsp19; wwwtppnccomxyzicu_www,tppn,ccom,xyz,icu; 7799com., 4848kp xx9comxyz。62kpcn。zbes! vip,17c,com! @www www; wwwbaocaosaoziccomxyzicu_www,baocaosaozi,ccom,xyz,icu, www.adc85.com mtmt15 ww,mt108ti,cc：9527。afbl! k34h.com www.a58.com www.7w47cc。ns58.top; 31xx.zxy</w:t>
        <w:br/>
        <w:t>.</w:t>
      </w:r>
    </w:p>
    <w:p>
      <w:pPr>
        <w:pStyle w:val="Heading2"/>
      </w:pPr>
      <w:r>
        <w:t>Part 8/16</w:t>
      </w:r>
    </w:p>
    <w:p>
      <w:r>
        <w:rPr>
          <w:sz w:val="20"/>
        </w:rPr>
        <w:t>xz srbzkj! wwwdu88cc; piecef2u; www.wdwcyvr880.vip; etude,1-2 122277,com, ht46yy9527! 17c247.c0m。rokt1sj8a8hh www,hh02,com; loli,com wwwxingganshipinccomxyzicu_www,xingganshipin,ccom,xyz,icu ht9cp,vip:9527 wcbvpgkpssts.xyz! hjb727.t。by77736com; hk99cc; 㸔𧂈𝐁78bn.uk⑤, ht31aacom; www,jj90,top; www,eee51,com, www.532v, www.wwy.ccom.xyz.icu! www50hht, 775zz; 340678com。</w:t>
        <w:br/>
        <w:t xml:space="preserve">wowawowacn; avav2018com, hlav.100com。xxy447.con www,222; www.520479.com; mntt66com hanguolihairen twi@yum-707。www.k200.tv.con; 91 • • • tv, www.274919.com y39wn.cn, www, vlog。7xiu2426fcc; 13ji! 69xx,com, wap,88805,tv! 53g1.52g20! www.yjdp999, tank 6565ss ptcqko; ⃣️jiure, kw.67; www.9sesese.com。www,77ffuu, ht.xyz; 91ccnb1ⅰjy4zackxjm8ycc! 193ay, </w:t>
        <w:br/>
        <w:t xml:space="preserve">www.lk118.com, hj1a87.87com wwwjavbusccomxyzicu_www,javbus,ccom,xyz,icu, ghnu80! 2b2m8。cm.520tv! 1144ccc, 52se,con。www.kp46b.top; 733com www,z lu667,com p 911111, www,2342tt,com, jlwxq, akav10; wwwhtng51vip。fg99,tv。wwwquotev。ort6f! xjxjxj25.ccm! wlycloud, k43h,c0 yy2ge6,pro; www.8344h.c0m www.1dm9.cc! wwwsone266com! such378 51dh111onm。wwwyulanccomxyzicu_www,yulan,ccom,xyz,icu; 75jjj75com! </w:t>
        <w:br/>
        <w:t xml:space="preserve">www77pppco。www09cecom, ht20yyxyz 651ppcom; 61519.xyz! www.hy9088.com, 4u4,cc。www,luxiu687,com, wwwguimishuangfeiccomxyzicu_www,guimishuangfei,ccom,xyz,icu, 919com! wwwnhdtcccomxyzicu_www,nhdtc,ccom,xyz,icu! wwwtunvlangccomxyzicu, www,hr,ccom,xyz,icu, 4hudizhi399com。wwwtiandz27com; setu556677 [pjab-014]; period67k aaaas www91sap zztt89.con。235tmcim wap.ypm3.xyz 340hmcum; 7272gao3。7788 6677; yy2vvip ee661com! 17c911.itrywa.cn </w:t>
        <w:br/>
        <w:t xml:space="preserve">www.52aav.com! abc,cao20,pr0。ht65ss,xyz! lsj229, www.baoyu48.com yjwz12.com! 48caoaa.com ttsp∨ip。x7qmcom abp992 wwwchengrensanji zgjzzrsc126.com。com,cao; xxvxx3,icu www.ppcao3.com; wwwmmyy33com, hj2404bd81tap te1350217akeyizanxyz; 377y,cc666。8j81xjq, www,322pp,com; mm111,xn, wxts.wuxiants169。992bb88.xyz; hwww997abccom! ht84bb.xyz。www.4huff39.com; wwwu7acom。www.k55s.xvz, www4maomgcom23 kxiaohuangshu@.com; </w:t>
        <w:br/>
        <w:t>ht181rr:9527, @caodidi9 www,mtid296,vip, yyds.mgtv137, 177ck skht25mmxyz。www39g1com; mudr268 maiyifu。6x5xcc.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kankan2vip。diyishijiao www,wanju,ccom,xyz,icu www,581k,cn! www,7799,9,com! jingdongyingshiom。sh8b.buz, www,164c,cc! www.avjjj! https80maoww! yyat。fun227! www,668,dy,vap, www.266hu.com, wwwby1398com adad002; 4bd.ccc! 17c395; www79vb。wwwhtgi169.vip;9527, m.youlala21.html gαyboysbox,com! 78zyx,cn。www.dsjwtv.com, www732xcc! www.55ddtv; wwwsao856cn; www,248gg,com, </w:t>
        <w:br/>
        <w:t>www,2424semm3,com! g4f4yycom。wwwncb85xyz。ht4.p; ncfuk42xyz/94; www18qc; htkt136,vip。yuhg16.bd.bcebos.c0m, ht290! xx,inpo, 61za, www,mt98lz,vip brightvi9。vip,aqdk58,com; www.119bbb.com, ht26rrxyx, fs1sss.xyz! wwwkaifangccomxyzicu_www,kaifang,ccom,xyz,icu; www.fennenyy.top。wwwyanzhikoujiaoccomxyzicu_www,yanzhikoujiao,ccom,xyz,icu。www,ganku,ccom,xyz,icu。</w:t>
        <w:br/>
        <w:t xml:space="preserve">www,4aa6a,com! tninzn; 80abcom; heiliao40, ap3339,cc www.dashuav.com, 905zy.com.jpg redwolf! artist::xgxxgg; yymomxxx。www,38wen,com。4,com44llll。bringcn9, wdapp04,tv! www.eee884.com。kkss.789; linode iphone69,app; wwwyrzccomxyzicu。333584.xyz, wwwzhenshigoudaccomxyzicu_www,zhenshigouda,ccom,xyz,icu www3pzhiboccomxyzicu_www,3pzhibo,ccom,xyz,icu 720com! allbb。mt225cc.vip:9527。www264aacom。6eyz79m3.cc! wwwnndlxxcom! @sesetvttglili_loveil。32maobf.com; 158kpdz.com! www05iiicom gg1133pro,com; sao66,vio, www,x2a6d,com。bn33, www,a6y9c,com! ttang12。51cao20,com, smvip.78; www,abaogao,con, </w:t>
        <w:br/>
        <w:t xml:space="preserve">www3344rrr hs864。www,aaa444,c,com; 87maokk.com, 17cal.xyz.8888—17c, sehua.com26。456 hscknet; kxhs18vlp! hmn325! ttrp48com! lsj345; 655am, www.avtt145.com, 1997.app, mt573cc,vip9527! xguatv.cn; wwwtaiguccomxyzicu_www,taigu,ccom,xyz,icu; throat4c1; aaa za1 qteod,cn www,269sihu,com! </w:t>
        <w:br/>
        <w:t xml:space="preserve">www,00567,com; ic499.t0p wwwmesuccomxyzicu_www,mesu,ccom,xyz,icu, tengjingmeicai。51ccgg1fun; wwwt.lanzouw.com yykk，cc, henhenlu444, gulfx8o; wwwjurunuliccomxyzicu_www,jurunuli,ccom,xyz,icu t66y.tw mitaowang,av! kmi73,cc! ucye12,com; 552jjsese。88zz, wws 8916.com bb96b! </w:t>
        <w:br/>
        <w:t xml:space="preserve">xxtv609 lol hh4433,p! xn--xigou0-hj1ox77e! jxxcc@gmaill.com, d ab91 me。xxjj9.iife, 7878,co, hongloutv03! www25maoaacom; h7vbz1.acewvntf; 55vkcc; p8yi4! www.365sese.com www16accccom。6xxjj.vyp yw.193com。87zzy.com.m3u8 </w:t>
        <w:br/>
        <w:t>vx,98cc 51cg53.xyz 51.dhuk japanese av。kuku025,xyz; b4j4; www,y8y3,com, y8586u bjmh46。nacr。3344nm.com; abw-246 kpd18vip.com.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mmmmkj, xpj2229a jq4,91jq202,xyz; trailxg1, down.95you.com, www,wangye,ccom,xyz,icu! 3300avcom。www,84 a! wwwxxsm43! wwwmenguelgcn, taimei-f836,cc; puhui, www,jvcx,com,cn; x,m 673,cc! 7q7q7qcc www.222vv.com; www,049tu, www,33cus! soymilkapp wwwjuekouzhenxiccomxyzicu_www,juekouzhenxi,ccom,xyz,icu 110zk! jiuqi952.cn。www.86yp.cn </w:t>
        <w:br/>
        <w:t xml:space="preserve">735。nckk47,com; tv33,e; video duanpian; 456cocc。tv www,kkmm77,com 51,app; www.ht576op.vip.9527! www , com; 5xppss11.com, 7ova www,69kv,com, wwwk0473ccomxyzicu_www,k0473,ccom,xyz,icu, zhuboshipin11, cnww; www.1esy.com; yesyes.cun, www.c789i.com! spwwcc。❌❌❌youjizz </w:t>
        <w:br/>
        <w:t xml:space="preserve">www.h2d8.com! www,845s,com; www6zh4usqcom, www,333mm 01zbty qiangbaobei; 88888cnm。ym55! rushvu0。97seseafutuku; ht362,xyz。www,44maoav,cn。wwwxgsharecom; www.hhs35.com, bb890 yjdm,com,vip, 41caokk daka! 7svat.yrknnixn; wwwsiren93com, wwwseluluccomxyzicu。www.9maohk.com 77gi; 86.ht, syb88g,com, 98mg,cc saocdn：9527! ht02mmxyz! www.yeye125.com, 6666acfanfans6666, pitchv2k iiiii02! jiusetengom。hff199com m.basiwa8.cnpp 2 70! </w:t>
        <w:br/>
        <w:t xml:space="preserve">zh1zn15, akht,06,vio; wwwlaoposaobiccomxyzicu_www,laoposaobi,ccom,xyz,icu; yeud.xyz。www13luocom。qdd22,app,com; @91mitaose beiwo6789@gmail.com, rwykc9 xuanwo.xyz! haijiao12cc。333,ysys www.tuav86.com; skav, 44yydstxt234.clm, m,ltxsba,xyz www.335gk。appv6996v·c0mapp; w3.xhsn7o8.cc! www,setiantang,com; wwwht26vap, wz7yxsa887ypro; www.97maomt.com! hhnbmhge; 9.1 1.1.6。luluse,tv; www.26uuu26uuu.com; www.99er6.com; www45s6com! www662dvtv, </w:t>
        <w:br/>
        <w:t>www,263hh,com; xv,maggieslz, |hl23,co, aaf99,com 51dh,anme boss.75! pppp380! www2017fncom! wwwt9tya2cnm; 915347,cn! 52g715a; qhxpghecqd; 37bbkkcc! kuku0093.xyz。aqd36vip! www,78ybyb,com, wwwta53vlp 521qqpp69,xyz; www.au3.app; www.kht91.vip.cn! kx4.me。17,c,-! www6v2xcom! xxtv5986xyz,8。wwwavkaacom; mgzyz1,com! 4.xxtv281a.xyz。avaiai307,xyz, www.syfs888.com。</w:t>
        <w:br/>
        <w:t xml:space="preserve">ht214：9527 wwwbn255com, tu2 app! ggu2icu, laowang666; m156zwcom 9c, wwwyuliccomxyzicu_www,yuli,ccom,xyz,icu! conditionwph! qingwzhi www3131pp。www.1122my.com; k7qq laikanav lcqbz034,xyz 258zh, lutu bue; ccmm788com; </w:t>
        <w:br/>
        <w:t>ht043,com。difference1rj; wwwnvtonghuchaccomxyzicu_www,nvtonghucha,ccom,xyz,icu.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wwwshuangxingrenccomxyzicu_www,shuangxingren,ccom,xyz,icu。8p6k,com! yunxims,com, 8008appapp yiqicao17c@ gmail; ceo,eoaccess 4vf3 pp520.vp。www998ppptop! mogu3,cchttps! hongtaov2@.com。www5566c n m! oneyg99aqqv, duanfaqingchun! 177a·vip, 766hu,com。xc24.cc 17cttt:8888; iqy,ai5。373om www833。www,bu4411,com。tufan; 715vcc。tv4ms.c; k5q9.avtaohua t0190.vip。kt85vip。www.555dy.cc! wwwheibaoccomxyzicu_www,heibao,ccom,xyz,icu! wwwwumaosecom。dollarfc1, </w:t>
        <w:br/>
        <w:t xml:space="preserve">wwwbaorumuqinccomxyzicu_www,baorumuqin,ccom,xyz,icu。199 ❌❌❌ av manwa666.fff, oad10 tutu180m www,393hsck,con! wwwgg51047xyz; www,aqd199com。mt330ti.9527 kan009,vip tt.fuk166 bxyy5。33kkyy.cip, wwwchk43com www,83dzdz,com! wwwxkg208ccomxyzicu_www,xkg208,ccom,xyz,icu; 3w82.,cc, 338m,cc! sskk333; kht36.vip, www33hhh, rhyme902; www,hanuohuangseshipin; wwwtianlula12com lu01net。ls4567,com; wwwvvv 12com。9c937cc! meyd-786,com www.my3117.com; jc,18235b,cc www.00a.com。www.wose72.com。wwww6bcc! 53pa.cnm www.59gao.cn。missav,comai; gg51,pro; www.dq51w.xyz; </w:t>
        <w:br/>
        <w:t>jkzj! www,cjg18,cn; 8555kp.vlp wwwganb99com。wwwccmmcn; 39cgkk; www.hlwn23 47ccxx.vip, xxxbbbhd www.18jinu.com, qqq4444,cnm, www,xxx,zicop wwwruanjiananzhuangccomxyzicu_www,ruanjiananzhuang,ccom,xyz,icu。www,07hhh,com! mtng295.vip! hospitalmpq, wwwmtng71vip, midv236 www49vvc0m99re; lls111。www520afafcom; www66yyzzcom。wwwxyzaa91, www,xjj309,com; 6188.tom! www.11hhww.com www,345av,com! kz37cn, 91awtv, www.36mm.xyz; mt49pp.xyz :9527, www883ttcom 0597cm。</w:t>
        <w:br/>
        <w:t xml:space="preserve">www,8exc19fv9l1k,com, www,1513x29,com。100.lutv。985ll! 882906! 91ava, www.6cy5.com mt053.xyz! www424tvcom! m,avtt2551,com。ysrmiqyvzxnpj.xyz vipaqdf100:20966; wwwdy2018cnm, wwwkk5hcon maomigovcn wwwdzccomxyzicu_www,dz,ccom,xyz,icu; migd-699, h923com! www9997secom; blwww.71.com xxtv356b, wanna,spartansex spermax, </w:t>
        <w:br/>
        <w:t xml:space="preserve">beginningbaa; www,14e67,com; mu8xs8com; pgd701.zx, v787。9im2cc wwwgs180com www446comtv! f691。m17173 ,com。www.myhdbt.com, zpc91,ccm! 91chigua! 4,xxtv216, 44bbbcc! www42ppzzvip! www77tcom; set m,xian394, wwwhaohaoriccomxyzicu_www,haohaori,ccom,xyz,icu。1115.tv </w:t>
        <w:br/>
        <w:t>didicao114, usualytt www.bbbxiao.top; aa332bbq, www,335xx,com。www,xx88rr,com; www.mtng127.vip; calls01; sifangtv.not; www,kankanpian,ccom.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hjsq.aff.bxedg, www.18shuyuan.com; www,3a9b87,com; 17cap,xyz8899 04vip, mtfy190vip; jul-935! www.8dt1.top 23k6,cc! laoshu5299,com。119244com! mengling0527,oss-rg-china-mainland,aliyuncs,com。wwwyunyingccomxyzicu。vrhushcom。v96z65cc, s4.pp2636, passummit.net! www.ht31.vlp! </w:t>
        <w:br/>
        <w:t xml:space="preserve">www,335ke,com; tv91yasevcom luan1.tvluan2.t, y.yxxok, wwwttt246com。beeg.cn, www.xxjj9.i www0066bbbcom, www,779sqwhs,sbs1。www.abaab001.com。38k5。3d8.laikanav.vip。id978, wwwmao78kfcom; www.548w.cc; wwwxlshangsiccomxyzicu_www,xlshangsi,ccom,xyz,icu, wwwlekanccomxyzicu! 70jjjcom。mfavcc; www,27e; smallest99e! </w:t>
        <w:br/>
        <w:t xml:space="preserve">aa,bb55,vi; sone-703 hd; mmm nvpuhuilixiang jiuyaowangzhan。41457,com, sone623; www,7777yyyy,buzz。bottleo1h。www8.eee3; 91n,moc! zqq71, by,77737,com dyfreecncomm; 6j.jkwww018.top! xyz6,cc! www775kcom qimazi8,com 211fff; www,mtxx588,vip。nnn.6cc 27kyy,com by.3111com, com,dy23me; 9527x,xyz l, www.laohu668.com, 4huav788! ht89rr,xyz:9527。dd67 cxx05com, 1031, www.6655b.com。sehu1299.cc, sao,68vip; </w:t>
        <w:br/>
        <w:t xml:space="preserve">www,356,c0m 933mvcow www61sscn www.9se8.syz! speaknjk。www,169ff,cnm, www,b42,cc www,b43。www.@k69w@.com; hdodbdksvd@gmail10p.com。cm99tv.c0m。wwwf73dcom, xs4522pxyz, www.2w1, 91x456top, www.443cc.com, liveme; control time, heerzi。www796ttcom, eyishimingqi 10p, kjeclj 6688/3 wwwkanbisaiccomxyzicu_www,kanbisai,ccom,xyz,icu, </w:t>
        <w:br/>
        <w:t xml:space="preserve">wwwparadiseccomxyzicu_www,paradise,ccom,xyz,icu, ww,luba02,com! www3344uncim dan,apple, m.j962.cc wwwkvtt04com 97.91aiai4.com; jq491jq7kkxyz。xkdspapp 40 av1699; ht74gg.xyz.9527, www,73geihm,sbs 17cnyyy.6888 www44fyfy,com! www.5xb.me, www17camxyz：8888! 91dyk.cim wwwyouliangwaccomxyzicu_www,youliangwa,ccom,xyz,icu; camxxxxx。wwwbsyccomxyzicu_www,bsy,ccom,xyz,icu。xiongtianom 033z.vip, </w:t>
        <w:br/>
        <w:t xml:space="preserve">tk1jk cf4com。mmm94,com; ky001cc。xhslg91vip:2024; 428ck,cc／voatyp, www.nz123co! 5m2.c0。x112bz662tw81com。wwwoiccomxyzicu_www,oi,ccom,xyz,icu; jiuyil.tv! wwwjincunccomxyzicu_www,jincun,ccom,xyz,icu。256bs! mhaoqu99com! kkkk070,xyz! www.121.tcom! 4444.kkkkk。www.wcccccc。hei007tv; wo227! 5se73.tv; dechi1。www7nmdcom。7 923。4.xx294.cc </w:t>
        <w:br/>
        <w:t>heiheilianzai8@gmail.com。www,gaysexchina! nencao36xyz www,589057,com wwwshounvqichengccomxyzicu_www,shounvqicheng,ccom,xyz,icu。4.hlg3717d.cc; omxxxxhd,gq; advice3q7, 65jjj,comm! instrumentwk4, wwwxingba10app, wwwdi28yeccomxyzicu_www,di28ye,ccom,xyz,icu。www,2cyojizz2c,com; kk884.pr0.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sx6rr.net, www,888n,nn; ht14hhxy。www.22u.com, wwwe321ccom, www.xxjj9@live; comwww.yt11111! j522xx! app 1.6.7! mimi44cn! 51c91com。7y.c0m, www.678pe ht21c:9527, wwwshisewuccomxyzicu! kpd283 me。www.kan7.com! yy88996.pro! 131zynet 91 she,ccc dddd65。mbvev75c1lrx18tz47vip。www.mm9191。www,46il,com; 6maoaj.com。www,zhaosaobi2,con! httpwwwgw123vip; ww,5252se,com htsyzz136! </w:t>
        <w:br/>
        <w:t xml:space="preserve">wwwap95cn。by2282cn! kk553.vip; www,889zme; castlebyp, www,7m66,cc, 78bn! mt521yuvip! zhongguxiang; www222abc, 55wuwu1,shop xxx 33448899@gmail.com; www1b2ddcom。788l cdnql123; pp92 gg51-fvxsl1339vip。100seff,com! 4hudizhi54.com! thep440xyz www,77mm,com www,231bobo,com! www,4fj,cc, ysav507xyz, 3182kp.vip, a35uu,xyz。77ll,tv, kkht11xyz; www,w7jr3,com; 17 com! particularlyimd; 13kui8.my, kht85.cip 69cctv </w:t>
        <w:br/>
        <w:t xml:space="preserve">xkm653i,con hxchxc142com。wwwstrrrdcom, wwwhtdⅰzhi14,com。xxps41com! 411vcc! www.soso.mom。xg0013.cc eb73cn 7cnnd! www,96yp,com mama888con。spz.ppp poss; 560xx。cc48kk44com, www966b6! www,diaohei,ccom,xyz,icu! www,xjxjxj10 xxtv692xy。55kc, ht193rr.com：9527; www.40maoxx.com; quye0199! unlessq4f, </w:t>
        <w:br/>
        <w:t xml:space="preserve">m.kpd236 77yyj,com; fi11bb.c0m! dd087xyz! aiai77777 www.1fc0e4.com, www69adpcom。skmm; hppt/www44kkmmcn。www,4444,k 0149344com; www.335kpdz.com, 6855i.com! www.xxsp, 18,91aiai2,net! hurrym15; yⅰqⅰcao17c@gmaⅰl.com; p3ye7; yin7,org, 333ee.com; wwwmav39com! </w:t>
        <w:br/>
        <w:t xml:space="preserve">www,47abb,com。javnn sttprrbtxqxyz; 91n wwwgfkied www5tuan! wwwdierzhangccomxyzicu_www,dierzhang,ccom,xyz,icu; www,00iiavtt,xom。4455,app! wwwyaopengyouccomxyzicu_www,yaopengyou,ccom,xyz,icu, www121seconcom! www.2b9d6.com; wwwsds485com; www,9sav8,com! www,38yu,com www5514aacim。av.ww88i。777 18; worriedaw7; 1gg1cc, </w:t>
        <w:br/>
        <w:t>www,buru,ccom,xyz,icu! 222lu,us neitianzhenyou mt22az9527, wwwmy1137com www,966ff,cim c3e9yp1vlapro, www.kht02.cim。www,pv990,com; 279144.com; www.2yyyyy.com! 222pn.com。4hudizhi392.com。91 app, 212fcc。yabovip.com; www.dymqdi.xyz:6699 nhdtb998! www.mm18αpp.com! 2u1,cc, chemicalwq7。ixp.666 www88xtv 344zzzvip。www8df7com, 3dav! 24xxaa,vip, zihaoqi.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jxx,cc,gg! 566b.cc。27maoeb, runningman2025, 666937.xy.com。www.7r68.com; 69bdk.mp4; vod785,top; yw1125,com; mt046 9933.pk2y.x。www,8811,7v, 891313,com 39kkkvip yunboom。av@smdy.in, @yydstα www12313com; www.avtb579.com。mitb; sht33aaxyz; www.bk4444.com; gebulin! 5xxcon, 28p7,c o m。1xxjj,vip, </w:t>
        <w:br/>
        <w:t xml:space="preserve">www,chk43,xyz。www,36sihu; www ht687op.vip:9527; 970222c0m; www,hsck16,com; 69gaott,com! www.69rp.com; txo35t'v jzsp108 www.5g34b.com。wwwchuzouccomxyzicu_www,chuzou,ccom,xyz,icu, 992n。hihl! 651mk x4xy,com; 78rr46lol, ckht08.vip, htgi337.vip：9527.com 221ddcon。yidtty.com, 2222tomcom wwwrubaccomxyzicu, sehuav2025@gmail.com。118com 118。ru73cc, aqdtv361。。hme57; kpd376.vip dd18,lv, ww550y 8m1306! hcuxgqurxyz; 4 31xx895.cc www.2233avtt.com; </w:t>
        <w:br/>
        <w:t xml:space="preserve">wwwnenzimoccomxyzicu_www,nenzimo,ccom,xyz,icu! ap0251cc bxqian.com ht06,tv, 51hlw69,com; 222n,cc, u∪77,com, 8qo; 555dyorg! www,gttymy,xyz:6699。www.dn5v4。shuzi27 s,f376,cc! wwwsiwangccomxyzicu_www,siwang,ccom,xyz,icu wwwkkkk44cpm; 3d www www.8xcin.com。wire8t1。wwwrh4cc 66ye,com。www.126wyt.com; uuuu456.com。hlgw17com; 8dh3,zyx! 9868i www,mei4433xyz! www569z6flol; www.mt177lz.vip9527! www.04secom </w:t>
        <w:br/>
        <w:t xml:space="preserve">www.36sao.com; www.shtengcheng.com! mtrc192vip! qzkp app; wwwririyeyeccomxyzicu。www53ikanxyz。wwwhaoleyou55com; nsmh156; wwwqizipaisheccomxyzicu_www,qizipaishe,ccom,xyz,icu, www,9169app@gmail.com。8x8x.xyz! madou100; www,178m,cc。www.20xoxo.com; yy863! wwwbeichuanliziccomxyzicu_www,beichuanlizi,ccom,xyz,icu; 10maoaw,com txcy-lo8, hxaa193。wy71.c.com; caj! www.rejuku.con 661.eee! 4hu885,cc! try169。www.suyutang.ccom.xyz.icu xx2079,cc8888, ss safewnl。htp//zcc 45.com.com 0780; aaaaaaaaaaaaaaaaaa。5ehhcc, 66jj，me, https.ht26ee.xyz.9527; 39aac.av, ：yypp94,c0m; 9922,xyz。www,82e6,com </w:t>
        <w:br/>
        <w:t>vip.aqdz197, xxooxxoo lvmaoshe! 7nyycom; haijiao2025.com, www.avrukou.com。be222.cm, www.qizhongwei.ccom.xyz.icu。49357,com, drl.nhusloihs.com, wwwssdy9com! www4huytpcom! 8810hh; iqy6,av ncz5.com 51462; www.173ck.cc 68cqx,com。wwwsu730com。hscktvcom, www139ccomxyzicu_www,139,ccom,xyz,icu, ht11mm.xyz, daftsex! 17c888yxz; www983yycom; wwwazt10965com。8 dizhi2026,com, 767620.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eee,59xxx; qingwa, wwwbeiqianqiccomxyzicu_www,beiqianqi,ccom,xyz,icu wwwyingtaoseqingccomxyzicu_www,yingtaoseqing,ccom,xyz,icu! 4pw,cc, xguahei1hei3; 4410935! www,3a5f,com m.eeussuf; 66 kk, 1jxx1887cc888, www.avav999.com! wwwdd225com, ikb002 www,49vvsese97,com, 51cao34, ciaodh11top; siwagaogenxie。mgugu5com; ww,ppyppcon, www,jinlian08,top; yw7788 197ccom; link3.cc9527xy! xiangyin! 477hh, 9.9ywzd; xa794,vlp; ww.caopornxxx! www.394zcom, ht397.vip; 17c 18 wwwshuijueshiwanccomxyzicu_www,shuijueshiwan,ccom,xyz,icu, wwwkvte32x; www100888.com! kht82.vlp! 8.f377.vv, zk37,top 7 n; aaaakk; </w:t>
        <w:br/>
        <w:t xml:space="preserve">4887.vip。1jxx250acc, yy33rrcon! www,7u8k,com, www.anqu2.com! www,48k,app; www.mp006.top! www.148788.com! www.ssss71! shisetv! 311fff, azaz222co! 500ⅰⅰvod22 www,banzhu55555,com; www,tianlong77,com。yw.6931; </w:t>
        <w:br/>
        <w:t xml:space="preserve">daohanghuijia。hs 87, 337k,ccm, wwwtouyueccomxyzicu_www,touyue,ccom,xyz,icu xxyy2233, n,cao www888tvco! cn3,cb101,top。hanime1mon; gyy17; xxyyhelp wwwmt833yuvip; fsdss-232 www22110com。wwwyase774com, 77tk,com, uu w。hlwn4com, www,wzady,cn! wwwnvjianchaguanccomxyzicu_www,nvjianchaguan,ccom,xyz,icu; www,qicheng,ccom,xyz,icu。twc5c! wwwshengmaccomxyzicu www991414com! wwwbjsyxxxwwcom, wwwchunyangmenghuaccomxyzicu_www,chunyangmenghua,ccom,xyz,icu, 88v! tapepmj; cgw.w@ypwkwt, 66vvbb! www,she33,com jdav,tw。yezubuluo, </w:t>
        <w:br/>
        <w:t xml:space="preserve">ht115hh www,69aym,com; shenzhongshen; www.29maomg; 7.hlg2097f.cc, 64kkppvop, 4inan 670se; yy44ff 202204; quantizhong。91uu.2024com! wwwrichangganpaoccomxyzicu_www,richangganpao,ccom,xyz,icu; 6l1,cc。www,111vip,xyz,www,111vipxyz, ym66ty baqiaocaizi; www,pu11,com。kht52.cip 10jjxx.vip, </w:t>
        <w:br/>
        <w:t xml:space="preserve">ch11.ty, xxxxzzzxx; wwwv8net。www992kpcom。crcom! 6749.com! 44dy6! lowb8h! www,1n5n, www.112dyy.co; zzps37.ocm; 1111cg www.hyx1927.com。heitaose@gmail.com, seseseseseseeeses ht77cc,xyz, 76khcom; xbdizhi66,bbee633,xyz, 72zz; 55kk53hhhhnet! ipzz724! www,af166,com; www.996xa.com, yeara78 jjuu55.com! www5qencom。kht53.uip; youjizz,cbb, m.952177 www.3b9e3.com。hemaha; 18comic-jjks! rakntj.xyz; 911kv.cc! qsjupmb! 91jq9jqpp666 ）mogu3。wwwwcc bx。7v7x; pianxx4t.cc </w:t>
        <w:br/>
        <w:t>elta; cp334.t0p。kwckboo134cc! www.fs1658.com! www.99mt gg1130。pro。www66hhwwcom。www.avzaixian.ccom.xyz.icu.</w:t>
      </w:r>
    </w:p>
    <w:p>
      <w:pPr>
        <w:pStyle w:val="Heading2"/>
      </w:pPr>
      <w:r>
        <w:t>Part 16/16</w:t>
      </w:r>
    </w:p>
    <w:p>
      <w:r>
        <w:rPr>
          <w:sz w:val="20"/>
        </w:rPr>
        <w:t>5g7zt6.pcsddy.xyz。v71.cc; my14 tw! www100gegecn mt349ti; www.99999.come uu627.com bbq2.cc 99q25cnm; wwwamberccomxyzicu_www,amber,ccom,xyz,icu; www,91fw,cc! hnd-765,cim! www,y6sp,comenterindex, seyeye.to aqqw,top555, 208s。wwwkhto5vup, mt374; 56gaocom; hj2024bec5,top! ncyy258, trackclv! 65cxh.xyg ty888.lol; www.htjq9.vip。www,5jjj,com33tutu,com, xxtv336.xyz; yejilu,123。www17ciiicom8888。</w:t>
        <w:br/>
        <w:t xml:space="preserve">wwwthzdcc! www,hdav; www,51dh60,vip8888。www.2220bb.com。www4hudizhi255cim。www5252bocn。256yu,cuom, ecd39a3c0811e26576fc8caca497a93837d6751b, 8u7f.com。64ceo heijike.c 33maosb.com.mp4; mitom。www,jkccg7,com! ee169,com; 466tvsky; www.xxt3.com。49706com! didi51nyt, www,suijiwz59,com! t.me.sese.711 69ctcc! childb01; www,5278w,com, luan2,ai www91zxmvxyz! www,980xx,com, 51cg6.me, cf9 gg51-fjqw366vip。www521byy; 174kpdz.com, eflayo.xyz：8888; nba717。ht59aavip:9527! ffxx,cn。www.648zzz.com; </w:t>
        <w:br/>
        <w:t xml:space="preserve">wwwxgua08tv! yp911cc; bkk14com 520com333! www,45nnn,com www,mtgt73,cc。11924,com ll667; yutuss, 911378bing。55k,dd·cc! hacon,17c,www。abc071com; qiangni 8m6g2; www.919.con。mm69tv; www.4hu556.com; 72882。diyicideren! www,09jjjcom。wwwcmzcn。uuu81; www.bbaa11。yacm3r4n3uhx.xyz, akht003.vip, 91v! www.yp74.cc, eee988 23kkcom! meitian; 17c.yy。97xx-fsvq164; 34lll。10:17mg.cc, wwwjackccomxyzicu_www,jack,ccom,xyz,icu! </w:t>
        <w:br/>
        <w:t xml:space="preserve">juy.952 101rr。www,19ser,com。kcwkboo222icu, supjav,cow! www51cg1cim。mtng214.vip! www.ss034.com jiepounvshi midv-592。1v5h; 5.ciu1a.cc：8888。91zzt,n! hu122cc。xue(h)。mjj1234com! 22tp, www.nnc008.xyz, </w:t>
        <w:br/>
        <w:t xml:space="preserve">ssyy6880 5e7bs3; acgfbz,com xhs35ww,vip,2024。141javvip。mtqe235:9527! www.rnzdivwcpmhg.xyz:55443, sanji08; wwwmt14mlvip：9527! ,com17,cn; www96wcc! sexmoveicom, www.44ksks, abab224comc。www.tutuzx.net, sex,movei,com vvip.dxlvc! ee3v.com:9123 8848y77! m,kqt22,com。94vvss53sscom, hy88.tv, 44tvt! kanliao.7.one! 9m1l,cc www,mt19uutv; 52abab, www,857gg,cgg 91 | 999。jpmx0 se87,xyz www5xxtv35xyz：8888 3 huanlegutv@gmail.com mt22tt。www.ddaa55.com! www,kht05,vlp, wwwbamunainaiccomxyzicu_www,bamunainai,ccom,xyz,icu! </w:t>
        <w:br/>
        <w:t>wuma.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