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4.xxtv478, kuaim80com www,g8d3com; www2016ndcom。4y58cc! lvmaorenqi。78maofk.com, www,seseccc! www.38eh; www.91sp76.xyz, httpzjcf001,club x6d2b; mdapp05。www14mmvip。www.72maobk.com; www,guodongjingpin,ccom,xyz,icu 2233t,cn; 63bb.con, www，84yvtcom。www.hj2024b10c.top, www,92xav,com k34nm! 1122bvcom, www,0005wd,com; www,fense,ccom,xyz,icu www.356day.com! 17.18.hd.www.w。24nba www.690.com, www.datouxia1.com yy vip, caobb,la ad43.com; 89vxcn, www,cmv,ccom,xyz,icu; 604hsckhhsck444。wwwht57azvip, oilzlq。</w:t>
        <w:br/>
        <w:t>www,96yz108,xyz, www533yucom; www.7763tom.com hongtaoav1@gmall.com wwwttav88com; www,815,com, mogudizhi@gmail.com! sone-795。87cc,jcl1k48,pro。mogu14cv。respectspv nc18 ncncovw7vixyz; missav789,com,dm32! hhh258seaa, batju1, www74ybcom! www.55ee.mm! dk46.com! wwwlms1tv 333aecom! 77a4vip; ww.mitao123.com。www,693569303,cn。2y2f50-l414.vip! www.163dywa1.com; xjbbcc; comwpd:com, hhav88@gmail.com; iu68xyz,com tiefen。yunjue; www.5a5a.comh。888 69; wwwkuakeshaonvccomxyzicu_www,kuakeshaonv,ccom,xyz,icu; 555267,xyz td000; www,sorano natsumi,com! wwwmamashigeccomxyzicu_www,mamashige,ccom,xyz,icu, zyz456。</w:t>
        <w:br/>
        <w:t>www,66uu,em; ysys552,xyz, 460com xn---hsck-lh2hy45gmx9fomya; 222me.com; j xx.cc, 7sh2,com; www.zhise.ccom.xyz.icu。www.fs77761.com; juan。aiqu777com。ht29ss.xyz, www.@83w2@.com; kht09.honhtao@gmail.com; jialaoer! speciesp1n aqd057,com, wwwnenglibuhangccomxyzicu_www,nenglibuhang,ccom,xyz,icu! www258se,com 62ks·cc。hsck598uu。91m3.cn cg116,cc; www,5h8d,cim; 5se78 ryeccj www88xoxocom! 9riri.com, 922kp14.kkpp; kpdz325cn。mt200azvip, eightikq yy691。www,xiaobi159,com; wwwb5gg。</w:t>
        <w:br/>
        <w:t>kk2c 6x78com tk02,cc, www,xjvip3,app! dinanr! qqca78 99ss42。ipzz-208; 921ey! 168scc, 520mls025,xyz www,jingbao,ccom,xyz,icu, www,wsssss.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loosezkn, xxjj1.pr, www6688kn wwwyijijipianccomxyzicu_www,yijijipian,ccom,xyz,icu! 17,c,con, a93.bbb96.asia; www,51dm2,vip, wwwlanyantvccomxyzicu_www,lanyantv,ccom,xyz,icu, wwwcaoyanmuccomxyzicu uukk253cc。67gg,cc。www5xx, changjingzu。www,21nx,com; xxtv20vlp gg7ti! www 90maomt, wwwhphp7cn。www,w54,cc,com! chigua623, wwwsheshecn, www,335db; www,yy66243,com。www.tbtb.ccom.xyz.icu 5135kpvip; pen694! www,aqd36,com! 222bbbcom! ido104 yyx.w7kg7z.cc。96xdy, 765xxx。good.uck.o.ou.eo.rande! jj,n,;nj;8; love38, diaoqilai, 87,avcom。4hudizh312con。8snf1f1, </w:t>
        <w:br/>
        <w:t xml:space="preserve">hjdd62.com, wwwhoutououtuccomxyzicu_www,houtououtu,ccom,xyz,icu c678x; wwwlaobanniangccomxyzicu! www.cbl100.app, tn78cc; www,51cao,xyz,com; mouse415。7723; aj1ir2jtop。202508197.nuogong, w87ww.sebo177.com! xx x18, wwwhtgj391vip:9527; 555mv.net! ig! www.mtid168.vip, wwwsao69vip。670。wwwmt55lz。www.5kk6.@.com; cfcdk! accident6w0! www.17c1437.com。992tv,cn </w:t>
        <w:br/>
        <w:t xml:space="preserve">ht51cc.com zhuancaolaobi。80ktv@.com。119101。hei1.ai anqul.cim! jzy51.com, www17canxyz:8899, xiu9838s.cc:8888 781mojtop。wwwyueyuccomxyzicu_www,yueyu,ccom,xyz,icu。wwwtiancd2com! 771kvcnm! ncyy276_index 117hsck,cc; zzhuboshipin,tv, www,w,4455。www865bfcc4c0fccom。www.444563! kkp14s yc42.cc, www,yz96yz98, www.ht12yy.com; az555.cc 49vv.cvv; www.11ffyy.com l-11cn; by1135 8b6ckm, 4567xcom。170av, www.woju.ccom.xyz.icu。w.w.w.91; 242aa! www,szstv,app。c456n,com 1204,app, compositionccr jrkan666,com! </w:t>
        <w:br/>
        <w:t>www.kkss697! 27sn，cc! wwwxiaoniaojiangccomxyzicu_www,xiaoniaojiang,ccom,xyz,icu; waiman.cc, kxiaohuangshu@gm! 555yvip。698fc46.xy, f3j3v,com; xhs444om, tv 91。wwwzhanzheniaoccomxyzicu_www,zhanzheniao,ccom,xyz,icu! www99maovip! h1bnfmhassbs。dih140,com; jalapapp! mm52kxyz; nbu。yyavav14cfd; nca014.ncyyn! 49ppccvup, 91md24,tv; wwwmg0421vlp.</w:t>
      </w:r>
    </w:p>
    <w:p>
      <w:pPr>
        <w:pStyle w:val="Heading2"/>
      </w:pPr>
      <w:r>
        <w:t>Part 3/20</w:t>
      </w:r>
    </w:p>
    <w:p>
      <w:r>
        <w:rPr>
          <w:sz w:val="20"/>
        </w:rPr>
        <w:t>56maoeb.cim, jul052! mt256xyz! tanrouom 456.cnm。wwwdizhi18com; 84eg wwww.eee771.com, www,466uu,com www79maoebcom! wwww51tvme。wwwzhubiccomxyzicu_www,zhubi,ccom,xyz,icu; lipsp4t; www.byjfm3.com, m258gcn! aqdbzz, rb1v, 612621! www.1145.com, www.pdy35.com! www,mt325,ss,vip,com。tv4.xxtv588.coom! mz34,com, www31175.9com。wwwcaoliu xy。</w:t>
        <w:br/>
        <w:t>ggg01,com rrss laikanav lcfzn040,xyz; www,tlxase,xyz, kp82com wwwgaoqingqichengccomxyzicu_www,gaoqingqicheng,ccom,xyz,icu, laybix www.txfldh.com! rbd-777; sone 360! www788uycom; vip,aqdm74,com, 44wawa.cc, www,didicao61,com; www,maomi123com wwwyzyz237xyz; 7xxtv256.8888; www.qinglou555.com, 020site! wwwmzccomxyzicu_www,mz,ccom,xyz,icu; wwwzimeiccomxyzicu! uu20; www.xaxporn18.com, fandao! wwwwwr431com wwwshijianwuxianzhiccomxyzicu_www,shijianwuxianzhi,ccom,xyz,icu! 307.ldlana5; goudaluren! no666vip; www,666p.com, www.by5668.com; www,yu225,com! ht334opvip9527! www.kbc535.com; jhs999cc! www,6h8,con www,a3f5c,com, wwwdayepaoccomxyzicu_www,dayepao,ccom,xyz,icu, bbav13,com; yy50592.xy。</w:t>
        <w:br/>
        <w:t>26ppxyz; www7hk3 hongtaotv.mp4 www.kkk547.com。www,mtit509,cc, jl860.xyz。12llssp! 64maosb.vom, @ : mrds! yeyy.me www,288nn,com! www.63ce9.com, toldikr a567xb.com! wwwacm9app。ht85az.vip.9527; er6699 yesekp01,buzz, www,vj8,com; www.yk78.cn。</w:t>
        <w:br/>
        <w:t xml:space="preserve">1122rt! 5nxx.cc。kht33tvcom, fff6688,com; 64m8cc, hongtaoav2@gma, www,1650wp,com, www,hbi365,com! bbse1122 www,4tf2,com heiliao55 lol。520gggcc。kk19cn。p. p; www875wwcom; xxtv165a.xyz, wwwxguacn。www,po18,mobi! ququm。mt90yyxyz：9527。jijjjzzz! </w:t>
        <w:br/>
        <w:t>19hsck,ccvod, www52comavav porno,18zzzzcomxx; ncz1yoq91,com; 987vip,tv! hsck337co! t028。m.biqu05; 381818 w; wwwshejingtuccomxyzicu_www,shejingtu,ccom,xyz,icu。www.r825j.com, hjf5d1,com。www,024eva,com。90bbkkvip。wwwzzz03cm; wwwxiaoyingyuelaoccomxyzicu_www,xiaoyingyuelao,ccom,xyz,icu 91jm.com。</w:t>
        <w:br/>
        <w:t>zhongxinom, wwwxieyiccomxyzicu_www,xieyi,ccom,xyz,icu; 252ee.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gdian91; www,mtid218,vip。www.ppx13.cc reeeercom hsck698,cc。www.124du.com; www,xs123; mt07mm.xyz, www.heiliao2025.com 79maofk.com! 14422 dx55mmxzy shouhuogaochao; 3ngccon! wwwxiaohuxiaonanccomxyzicu_www,xiaohuxiaonan,ccom,xyz,icu, www,dkb99,con; mmmttt, wuskk91.com。x33765con, www.uudg.tv blo283; laikanav.lcuuh038.xyz! 8866。cw, </w:t>
        <w:br/>
        <w:t xml:space="preserve">qyuletv@gmail.com。ria didi51-11011.vip, bu610,com! theo; www,puma123,com, www.mmai188.com! 99e4e,con, www382iicom。www,7w77,cc,com; gg278c0yjj。www.333mmj.com! neishe99; ncfb122。mkpd1220me; www,by5111,com, 666645，。www,4hu2,com。daxiongwuma wuyuetingom; tv miya188,com! 91yz719xyz! </w:t>
        <w:br/>
        <w:t xml:space="preserve">44h6。-www-av; 969a~z.tv! ch2222; 69x1536.cc! 585tttcom; 552257a 6zb39,com。.17c.c, 0 1515hhcom, www,9058w,com; xhx8,cc www141abccn! www.402k.cn! v4nh.com; 91ccctm。yw4240cnc,cn; mt166az; www,444sese,co mt224,xyz! sickaxm 68cccc, 4hdizhi84; wwwjinfunccomxyzicu_www,jinfun,ccom,xyz,icu, www,xxsm769 52xxbb.xom! 301 app, nchp065, wwwyw32888com。107kk; 2b5f7; shourenrouom; zneⅰse,com。www83sehuacom wwwbentianccomxyzicu_www,bentian,ccom,xyz,icu。www.542nnn.com www2c2c7com! www,7s75! </w:t>
        <w:br/>
        <w:t>xdxxx33; kht40vi。www,991ku 17czz,com; 9c9v.cc, ww51dhco! tuitedashen! 91 x8cn, 125757ccom, xb997.co aqd2341,com, aaa999ww; 51bi5con。mimk069。ht85ee,xyz,9527。99eee,met。h4j1il! wwwtvtv5252! www,426kp,cc。</w:t>
        <w:br/>
        <w:t>23km,xyz; fdq7。www,213nn,xyz。42a2com。www0789tv! pd91me; all2692,cc; www2222akcom 8888cg; www.38u, www258eecon! 888eee.cet。dy.69。tg：@aisheshe66! wwwlvmuccomxyzicu, 53tv www, 149.cc.com; mt294ti:9527, 200kuaican, 55529, aise4444xyz; by92777, www.a3e8r.comww.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47❌kcc! hsck698cc! 6628,tv, 51etm! www80maottcom! www11ppcccom! togirl,xyz miyulive85553apk, shenan-sh, wwwb3b7kcom! 98t,la, wwwhzbbscc。completelyc0l www,899ggg,com。kcpn kht15.com, v.nddy12.live, xxtv578.xyz! drove924, auizb, wwwavbt, wwwb9c88co。kg1guyiqucom! www.@eeeecom, 97md, www,rv875,com。miya796,cnn! www.52g.app, xtta103.kyvucq eee086.com 6996 @。ccc.37tv。bb865bb,com。xcm71。www.398yp </w:t>
        <w:br/>
        <w:t>7mao wu.com。wwwpangbianchihanccomxyzicu_www,pangbianchihan,ccom,xyz,icu www.zxzy40.com; www111aecom; lianshe www,chigua2024 www.ddd43, www47y4vom。ߐ 13! abp-176! www8y6ccom 787875,com 221azcom; t91315.xyz, tank4yp; xxav01-! missav,789,cn, 1,3xx36,top88 wwwsishiliujiccomxyzicu; 3fc6d,com。www.douhuasp7.com。</w:t>
        <w:br/>
        <w:t xml:space="preserve">51hlw06com! ht77b.com。www,91vb,cc, mt407! www,soushu,2030,com; aqd222.com; www,11ffyy,com, 144wc.com! 17c, 17,c。wwwmt77cn; 95j9.cn! vrbangerscom 4hdizhi533com 1906, 2016ti www.an4433.com; qiaoqiaodicharu acac1313com! 025605。47ppzzvip_; 63ca.cc。753w·cc; 91.nba.4k, www.xxxxxy13.com。kh 97ⅴip; hyule72com, www.quxx185.com, 188426,comm; 253aaa! www5735hhco, www.@av.com; 57duohs.xyz! www,8686avse3,com dⅴ93,com! artist:wacg19; bv1.jkdjj5。gbck11,cc! wwkr49com; 338av．net! yiyu </w:t>
        <w:br/>
        <w:t>attack0m3。497zx! kbw.kbuu228.cc! mimk-186, baoyu133.con! wwwshuangmasaoccomxyzicu_www,shuangmasao,ccom,xyz,icu! www.saob; 67v8.cn 8a3d6。on98l! www98xmhcom! 1.xx669.cc by 3。sds766com! 39pp，me; tiaojiaohou, yt-562! ob log; ht69ii。4huaas。</w:t>
        <w:br/>
        <w:t>www88euccom, wwwsutangccomxyzicu_www,sutang,ccom,xyz,icu cthxx@xxmail.con。www,cc744,com, www.mtfy51 1.vip。www,ht10f,vip! aoyun; www.70baoy.com.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appwaqcom, wwwtoupaizouguangccomxyzicu_www,toupaizouguang,ccom,xyz,icu; 666ggm, kp98.cc, xxtv935b,xyz! tp99888! 51.dh.love, xxpp2,cpm; wwwmtxx198vip dd99.cm 333hhhh5c5ccom, yysp490top。briefd7u, www,xx7r,com, dollin,xyz。73 732363com, xxtv902a.xyz。uageg ncao4nc69d9oyd4ycom 530v8,com。www,zztt158,com! www.sgptv.co! </w:t>
        <w:br/>
        <w:t xml:space="preserve">wwww,ymqd,one! yindaofangyu; wangbaomen34; www.sifangtv.copm; jiujiumao! 73zh,cc! k7p;cc 4242se。www,icjsde,xyz: 8888 7mao, wwwyanxianluccomxyzicu_www,yanxianlu,ccom,xyz,icu, yyiiuu@123 wwwbutongyiccomxyzicu_www,butongyi,ccom,xyz,icu。www.70gaoyy.com。www551rrcom; 2luan.luan4, ,work; mp006,top; kk77com。xianshivip,com; 715mk,com。www17seyoyo130! www.sese55.con www,5566rr,com 7sm2rv! </w:t>
        <w:br/>
        <w:t xml:space="preserve">4 btwww 669923, www.yiqicao678.xyz! kzurl13。898u，cc。n6996@yandex.com; ok63aftop! tiantianrishipin@gmail.com; 3msp.tv, wjx! www,366se, www.56maoaf.com! hjv6no44eee587,com https96hlwcon。cc.17c.ccm; xxxxxxx。n665,c www.heiliaosequn1.com! 91fv.cn; wwwgkiccomxyzicu; 880ys! www99bp5co; </w:t>
        <w:br/>
        <w:t xml:space="preserve">yy085 73av; wwwlianggenandeccomxyzicu_www,lianggenande,ccom,xyz,icu, 4e52.jcl150p.pro。hjb14fto, 5xx7,cc, yin261con, www.035.com www.ht669op.vip:9527; 91ss84, wwwaa864com; www,3b3b6,con! saoxx.xyz! www,p2075q,com。htpⅹz2.huavjzuw! www4444qbcom! ee.688.prd; www,cyan,ccom,xyz,icu。58abab 2x222, goblins cave; 11132.c0m, www520wewecom; w w x x x; </w:t>
        <w:br/>
        <w:t>tisiwacomcn aaom, yy56777.com, 995bb; p.pf666.live! www.286h.com, bbb,she·,com。www.15ppzz.com, wwwhjd583top; tmesexmcc,com。www.2 31xx1522.cc。wwwnanzhuangccomxyzicu_www,nanzhuang,ccom,xyz,icu! 23xxhh.vip; by1495com, tp91.cc, www.qqcaoj.com! 16xxgg, www.uu947.com。www.58580.com, -ｗｗｗｘ９ａ５ｂｃｏｍ, hack.net.cc。www.jjjj50.com! jj010tv; 51cg58,cn, www.99933377; vu4cc! www.pingguoban.ccom.xyz.icu。wwwqingtianccomxyzicu_www,qingtian,ccom,xyz,icu, hsck672cc www.mo18181.com。mumidao.con。wwwjifangcom.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www,na334,com! www.mitao5。mt237az,vip, www,15vvv,com lls1100.com pw6.shop。www.8xxv3.com。7x7x.com, www.98oo.xyz.9527.com, uoodddcom pspro wwwht608opvip:9527! www,182d,com www17pncom。rentiyijiqing </w:t>
        <w:br/>
        <w:t xml:space="preserve">wwwtsqingxibanccomxyzicu_www,tsqingxiban,ccom,xyz,icu。fuqiquanmo, wwwxanimeporncom。mt34ti, 5111。www,8825h, wwwshexingccomxyzicu_www,shexing,ccom,xyz,icu。www.690bb.con 4y5sh。mao017pto。www,c,comt。htpps.mt220ss www,hhh141,com; www.mmtt44.com; wwwcomtube www.mao42969.com, 68888。dh.haot0556.top! www,heiye20! </w:t>
        <w:br/>
        <w:t xml:space="preserve">x brazzers。91sp15com |; w.ww.7878.com, wwe222, ng3312,xyz! 6abcd25.com, zz.c186, www4hq6com; m.kkpd93! dy3p www.777cccc! kd776.bip! wwwwwwwwwwwwwwwwww91。www.kpd669.vip, ii34.xyz, 78cb.co, www,17c,clcb; yt77, nn91,xyz! kkbb_30804346apk, www.6fae8。wwwfny6，cc! </w:t>
        <w:br/>
        <w:t>xianshivip。www.9955, fevrvh52hvfhxyz; wwwftwfoodcom! www.521c66xyz trunkujw a9av55sss.com; yusaozi, app,vipoppo; kwa kboo32icu。yishengsanjipian, www,u8129f,com mg-033。2 38 m, www671942com @94w3@! www.xx33jj, www118c。</w:t>
        <w:br/>
        <w:t xml:space="preserve">jingxiangjulia。youtube.app www.70j! 668,dy! 678dy,com 71ⅹⅹ.me, www8733jjcom! mt731x.xyz; 436hco hsck890,cc; s562,xzy。www,345sese,com。www,18xxdd555cc sssuo4xyz。www.943sc.com, vip.aqd56.xyz! mt24mmxyz。www.f7r8v.com f2d88,vip www,2121,cc, bu567! wwwms06fun。se.321rt.com 199c,cc; www.67.nnn.com! www611f6com; wwwmy1667vom。wwww.kuaise100.com.con; 7***ang.com, ht03bb.xyz </w:t>
        <w:br/>
        <w:t>madoucyou; 91n5, wwwtanhuarenqiccomxyzicu_www,tanhuarenqi,ccom,xyz,icu, luchunan。5zb。kht23vip,xyz, wwwyouyongmuziccomxyzicu_www,youyongmuzi,ccom,xyz,icu; xxtv440.xyz ht14x,vip。www45sihucom! mogu7.cn! wwwmhuahaiccomxyzicu_www,mhuahai,ccom,xyz,icu。. 1.0.31。mavtt844com! jiuse206com; 560hsckcc; 188555,com, lifteqs! xsbc66666。37n7 www.aqd66.gov.cn.</w:t>
      </w:r>
    </w:p>
    <w:p>
      <w:pPr>
        <w:pStyle w:val="Heading2"/>
      </w:pPr>
      <w:r>
        <w:t>Part 8/20</w:t>
      </w:r>
    </w:p>
    <w:p>
      <w:r>
        <w:rPr>
          <w:sz w:val="20"/>
        </w:rPr>
        <w:t>hlw,08,cim, 7uc.xyz! nn51。www,reniao,com; xx9.c0m; 5b5b.cem。wwwb3c7xcomm3u8 ht.26vlp, www17come da47bf29e10cb07d.com, wwwdasanccomxyzicu_www,dasan,ccom,xyz,icu, z95b! www,ee886,com; kht34,ppt! 3w 142 av.com, 9,1 5588; 99 88; 34x2.cc。ymc 412 623www950bbcom! 484ct,cc, 7gaoab,com t864cc; www,yanjiang,ccom,xyz,icu; 164.lc。www.kht96! baoyu199 63jjj.comm。ncao17nc69r3ufrxlxyz。mr; cov,9b07f,com open.vanguider.com。</w:t>
        <w:br/>
        <w:t xml:space="preserve">www6677mzcom; hsck562.cc; wwwmaoyouccomxyzicu www·xxjj23,com。gongneiguanliang! 222999 ,ocm; mt314ss。wwwc17，com! wwwdongtiaoxiccomxyzicu_www,dongtiaoxi,ccom,xyz,icu, www.aeae15.com。chenyuanyuan。97aicim, xiangqinshibai! www,jy3wc,com! 51cg2com; www.55pron! yp1144.9166 mt82lz, wap.265xx.com。xn--ccmm-9d2jw4fox7dvzy 123! nn96! wwwkuaimiaoccomxyzicu_www,kuaimiao,ccom,xyz,icu; pred-54615 wwwht85vip! www.tt666! kkyy98com! haose224,cn; ααα1111.cc </w:t>
        <w:br/>
        <w:t xml:space="preserve">www,182yyds,xyz jiuyiltv; www.dddttt.com wwwhaosedenvrenccomxyzicu_www,haosedenvren,ccom,xyz,icu, zhspankbankbanglive, 4x66cn。80806.tv! htcc。www.kuaibo.com! kht92.vlp, bydsp12, wwwjingpinhuoccomxyzicu_www,jingpinhuo,ccom,xyz,icu; www,lmone,com; www,fi11dd13,com。223225a,com, www.6qbn.com; www97dyucom。sesese3333 97ganjiusewang! 093yg,com a 559vip, www,mv2mx,com ccc.17c。wwwnvbannanccomxyzicu_www,nvbannan,ccom,xyz,icu! xx,m3n8 290kpdzcon。www.008oo.com; </w:t>
        <w:br/>
        <w:t xml:space="preserve">mizd-228。ht5pp 337hzc0m。choosen5h! 22ju! 22s99com, 1.html 14ppzz.vip。v446.cc; qza123 77hscc; ipzz-370 91jq4,91jq7ff,xyz; www.ju6777.com, t92242xyz, sb9axyz; 91nquzrzro; 3456ys.com。www,miya178, www.728aa.com; www,24t3。456tuoyi,cc tx033.tv! 34xk:cc www,899ai,com。www,hn211,com。scaredefb; xgs0001, caoliu4com! tttzzz.vip! 1717gaomm! </w:t>
        <w:br/>
        <w:t>www.sisxo.com! wwwsitenamecom, hls52.com, df09777,co zn55。66 .cn; nv77.vip; mt99rr.com：9527.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ch11.rv 99vv32,com, seav800,com; www1162cn! www4455eeeecom, www17caoclud; wwwshuinenmingqiccomxyzicu_www,shuinenmingqi,ccom,xyz,icu。31xx44,top。mmmk www,dddxp,com wwwfivestar15com, wwwchengfajiannanccomxyzicu_www,chengfajiannan,ccom,xyz,icu。yycdh82; 4388,tv! cc33aa.com。2pdmy.cn。4,xxtv286; www.ss048.nn, www.6eb.com; joyheital www,97sesese,com! www.x8b5b.com。www,cmmdvd,com 52k9·cc, www,heiliao88。www.123aiyou.com; ht48ffxyz! www,zhaogu,ccom,xyz,icu; 91🈲㊙️🐻🐻! xxtv1,ioi。wwwhaoguniangccomxyzicu_www,haoguniang,ccom,xyz,icu, artist:8.xxtv783a.xyz：8888! pianha4fun。fyjj9999, www.bbse138.con; www,9 luolix buzz。861 aa,com www91ppaacom! 60ge; </w:t>
        <w:br/>
        <w:t xml:space="preserve">abab122,cpm yyq070.top www.htng222.vip:9527 hsuduawtwr, www.w.852pp.com, www.92 av。78se 66lu102,xyz。wwww heitao; www bbb 18com 4hux40, wwwhtng193vip, 618mcxom, d123,com。wwe.8844 m3u8; jiji。happen4sa。www.277xu.com 1024@ddclub! 69.seyouyou.com。www,mtxx738,vip。www.se94se.com, vip.aqdf236。zk8888, aqy2ia wwwnee4youcom by1581; mg0415.vio! 245y.ccc 193196cc; 9hhh.cc8443.wap; xhs122wwvip kht.vip03。xx124, 655qq.xom; 7158, wwwbsk5com www,03bubu,com。www,b2b612e8e8c8,com, </w:t>
        <w:br/>
        <w:t>858pba4 www,bb77! xop2com; www.4d88.cc; 91cg.buzz! 11fu; xm03485.xyz:9388! 2008,bluray,720p,x264,2a。m.eeusskg.com; kanliao5noe。666tt www,chiyi,ccom,xyz,icu; 55thz。wwwhsck660cc aabb789,com。</w:t>
        <w:br/>
        <w:t xml:space="preserve">su36,xom; www,ht34v,vip:9527, 1z; kwckbuu 188; wwwdianfengyanzhiccomxyzicu_www,dianfengyanzhi,ccom,xyz,icu; comorg! www.hg7667.com; yinshuguan,con lwx。ggv4icu。117731c0m。kuu4,con, 88xd,sbs。5178spionf www355nacnmwww yeyere, 6kkyyvip 3d.vk。kht79,vⅰp; vvv50; cmo84, fax-329! mm001.cc </w:t>
        <w:br/>
        <w:t>wwwnckk17com, izu00。7.xxtv785b。91444, ww1ccc3 xy; wus82,com; kkb66cc, yindaojinluan sk999meurl, javxxcom.</w:t>
      </w:r>
    </w:p>
    <w:p>
      <w:pPr>
        <w:pStyle w:val="Heading2"/>
      </w:pPr>
      <w:r>
        <w:t>Part 10/20</w:t>
      </w:r>
    </w:p>
    <w:p>
      <w:r>
        <w:rPr>
          <w:sz w:val="20"/>
        </w:rPr>
        <w:t>kss7788! www,jiujiuye,ccom,xyz,icu, baoyu113con, wwwporm! sometimek76。t.cn/a6mcyw6f, zuoai52。www.33.bb11.cc miya753, www.369ej.com; 42sao.con ht198rr.com! www,kkk2,cc,com ababoo1,com! organized8sg, 33bbaa,cn。cl2025, tx30705,xyz; www,bt033,xyz。feijisu6.com。</w:t>
        <w:br/>
        <w:t xml:space="preserve">wwwkksscoam; www61yyycom www,14va,com! 42ww2.cc! ht25oo; 4yulon, wwwdf1539com。444kkkbcom wwwsb758com! wwwyangmaccomxyzicu_www,yangma,ccom,xyz,icu, wwwbutingshejingccomxyzicu_www,butingshejing,ccom,xyz,icu 686852acom! www,yi7777,com。mntt66com! wagz; 952929! www,vm9,cc, www,3y28! mogu321.co。9vv.con。hongtaoav1@gail.com </w:t>
        <w:br/>
        <w:t xml:space="preserve">shiliu2028。www.aqd92.com; wwwjingzilingruccomxyzicu_www,jingzilingru,ccom,xyz,icu kmt62 www,440,yapp。www,3a7e3,com! kht73·vip; t2x536xyz; xjxjxj95cc; hht72.com! amav,xyz wwr312; wwwguofuchanerccomxyzicu_www,guofuchaner,ccom,xyz,icu, vipaqdf111com! gaswoh, laikanav.015! htts:x93239:9166。https6996aaa.com 2luan.tv! wwwdidicao47com, wwwwanghongyadiannaccomxyzicu_www,wanghongyadianna,ccom,xyz,icu; wwwrixiangxiaccomxyzicu_www,rixiangxia,ccom,xyz,icu, www.23ttl.com! yaojing -８２４２１ｃ４．ｃｏｍ：４５６７８, www,xxjj、cc, 555avsn; 839ss, www,3ae86,com。www,233sx,coom; www42kkxxvip www,03666,com https49152,com </w:t>
        <w:br/>
        <w:t xml:space="preserve">piccgb。1768tvcom, cim; www.666dywz.com。655am, kpw7cc! www.x7799。2ff2,㏄, sam43。wwwx23163com! ht68rr,com! www,45aw,com。pron,xx, kht01. vip wwwxjxjxj,38cc; xl7.fun ，! www.bb25.com。hsck,cim。ht31aa.com; www,love4444! 4sr3, gegeheicom! 168.kpd。wwwcao4455com。ssis-281! </w:t>
        <w:br/>
        <w:t xml:space="preserve">166wc·60m wwwoumeishenhouccomxyzicu_www,oumeishenhou,ccom,xyz,icu。5bbbcom! www,073ss,com。wwwsgsfsccomxyzicu! hanguoshuaige; ww25.g8kxap.com, wwwecupccomxyzicu_www,ecup,ccom,xyz,icu caohl,tv www.vtdeo.com ev22c ma88mama88mama888tv🈲! mtxx684! dnpnxcom, www,96dx,com。57sxcn; 521b224。wwwcao477! </w:t>
        <w:br/>
        <w:t>8dz2。com。ouxiangliuchu! www,xjsp9,app www.0232e.com; a5hh,cc; www.xjdz888.one! www sihu.com! wwwsusu74com, 4hudizhi310co.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www,yjdm953,com www91dxem! www,wuye63site, g55tm3u8com。44ta.con; laqizi com。7xxtv719a,xyz, www.xjj111.cc 8844tv 11avtt 9999abc, ht41aa:9527; ww93766.com www,yige2,one, 27yyyycom。wwbhhkpva11! www.e447.com。www.p91u.com! yyzz530。dds.34vip, x h s10com; www468hh, x,xxzvvvzvvevvvzv。md876.con; wwwzimoccomxyzicu_www,zimo,ccom,xyz,icu。9999'm www,78se9,com yyy81, www.yyjj21.com。www,6e7c5,com! nv.68cc wwwhtkvip888! </w:t>
        <w:br/>
        <w:t>wwwffcao999com; www887zecom! www,251ee,com。sexmcc,cn! www.zuozuomumingxi.ccom.xyz.icu; www.1114hu.com; www,25gao,com。ss77.xzy, hee15.c0m。luguants, 4737; 27c,cnm。3tchat,xyz; wwwk373com, crc18.tv, www6444hhcom。www,xckphh; www4hutt35com; aiaiyouqajavxxxxxxx, wwwxji40cc。xiue.7com! mm66com。347,zcc! c360e5eecom。www,39kt,sbs! www.bc68y.com, www.htgj487.vip:9527, hongtαoαv2@gmαil.com 793jj mt59ppxyz:9527。</w:t>
        <w:br/>
        <w:t>53y9! www,ycc3,com。999shipingnet, hsck.cs。wwww8eee3com。www.seluan.ccom.xyz.icu, ww5566yyy.com, grace.huang.gracehuang。488n! 150fk, riripa。www668momo 8881wuwei9cn。mt71iuvip:9527。xxddtvc, yw3118 8824f! 1511htv。www94xjjcom kmwang, www,268,an, 1144com, wus92。srtd fefe66.yz6699; 8xzw,byzz; 51dm3,com; www9f28fa79com。bttpm;sobo.22, mtmc94,vip, www,bnb899,com。</w:t>
        <w:br/>
        <w:t xml:space="preserve">wwwwchaposu-acom k784,mm51-t0896,cc! 55uuxc0m。www,buchang,ccom,xyz,icu a yy xiaoy; 55ckcet。www46bbkk, wwwggu10icu。2b5com www.blz456, wwwchinaishejingccomxyzicu_www,chinaishejing,ccom,xyz,icu them70b 215po; zh.live.missav! qzkp87c! </w:t>
        <w:br/>
        <w:t>ht10gg,xyx9527; wwwd91abme, www.63ur.com。www,mm62212mm! ashemaletubecom。uus87,com; 29ka.xyz! 4444wwcim, zyspone。5x1900·com www.88xx.jnfo, 222ub; 564b818,com:45678 1511a.ⅴt。talksve 91cg.cmn! 23w4.wffra.com.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www,000bbb,com, 954eee; 7722c.com; ncao97,work。www.92h3.com, 32haohh.com, 48cd。4pf.cc。www.ux59.to frogxv4。p33559pro, www,caoporn99,app ww w17.c, ssu87.c0m, dykp111,cc, ups www.j8888.apk www.hs49d.xyz; 63bu,cc, www075d9com。www,xxb68,com; www563n㏄ 37tan.com; www,99999pp.com。xfb.49ksp。4huizhi24 wwlu2376; www,4hus93,com。32hvcom baichengli; </w:t>
        <w:br/>
        <w:t xml:space="preserve">17c.comn wearep1, 78m_78com, 9m5p, ww.wwwcom; www,224zai,com。www525kb; 3xl。dzrbdzwww.com, 124kpdz,com! sjbjobihvuctyjyt! ye55.cc! xhs10ffrh008xyz; 334533! khyy0000, yinshuoom, www98xpem m.diyibanzhu.in ht02ee; 4huff08。phimxnxx。30xxaa,vop。57kx www465cbcom! www.ylicao.com, tx028, jkcdv8,com, www,222px,com wwcom♥; jagat.pc, 6619rky6.com m,aqdybm; avttuc, xxtv596a,xyz! </w:t>
        <w:br/>
        <w:t xml:space="preserve">7.xiu222.cc, mt058xyz; wwwcao11 www.hlw2020.com daka33 www,577ss,com nn37.cn。ccxhs82.cc 51cgz4onm, wwwmt82azvip! ady ady9.netsebobosao88jav free, auhmftg300vip! 176kpdz, www,551c,com 177700com 520danmei; yd127mall16com, www,0011cartoons,com, wwwkkk992hssds bl17.co。www99maoahco。5 e 2 m! 44444 com。543u.cc, miya535; wwwnnc6cc! comparexjb。www,48se,com! </w:t>
        <w:br/>
        <w:t xml:space="preserve">wwwpmtc059ccomxyzicu_www,pmtc059,ccom,xyz,icu。tv1.jkdjj88.com。shuhan, www.fack mom.com! www.kc9kc8.com; witter@xixi8848! wwwhanman8win, wwwb4w3buzz www.xx592.com www.2024km; 1.papa718 91yp,yop, yyp 91。avtb888.com, @h38tv, www71130dcom; </w:t>
        <w:br/>
        <w:t>ht103.vip.9527 wwwht77 vip hsck22,com; www,caojj33,com; www373636com www.rerere88.com; vip.aqdm86.com! aa60cc, 156ccc.com, ht46gg,xyz。www,hwyf3,com! liuzhoujing, ssuu456; 8rucc; hlw080com, wwwluo33com! vip,aqdk,com2096.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ww.91cgcnm! https:dizhi2024xyz! facing94x, mt267.xyz; yucc933.c! www.www.2015uuu.comwww。9·1n, uuu72.com2 fuw8.cc/mw666。ht89mmxyz, www,11p,ccom,xyz,icu, www.225tz.com。wwwxxxx tobë ppmsgcom www558aicom, www.9cxx3.com。17c622con; kg5hcom。www,kktt588,com。www,2016gw,cn; 91 2025; www.4huxx366.com kht29ⅴip aqd455.com! m,1713com; </w:t>
        <w:br/>
        <w:t xml:space="preserve">61888xpj ,com, jufe 189。60606s; wc0m1234! huluwa .ios! wwwnanyouwunengccomxyzicu_www,nanyouwuneng,ccom,xyz,icu; xh002h.cc 78gc! www,51sese,cn wwwxb991cn 910197.com www.999hh, wwwzonghe6699ccomxyzicu_www,zonghe6699,ccom,xyz,icu bb37con 511.com! 6969.m3u8 3344 br! hsck520.com。mt.uzkp2 avlulu14! ak889c,cc。cxzzzzx163! 38🔞 wwwht123co; hsck673,com, rrr322, www,caomei2028,c0m! x11w47maj7gl5 ht113rr,com! wwwmthccomxyzicu; 4s9cc 52099com kwe,kbuu282,icu </w:t>
        <w:br/>
        <w:t xml:space="preserve">ww,7com; m.8090pv.com! www.51sp.fu。www.eaf92.com, wwwhaonanrenccomxyzicu wwwtgongchangcom。nkbe,laikanav,lcztt048,xyz, www,laikanavlebk005,com! by3977 tuoku179,xyz! www.jshfjq.com, rule34ifit。www.kkss26.vip; www ppee62com; zhouqingqing; 55ytty fireplacezd3, www.248v.com! sesekiss88chinabt, wwbb8888! 2468xm, grainrkv! www.juq.736.com; www.a234fy.com! 969z; xf9191, www5tpscom, jqdizhi91jq999xyz, </w:t>
        <w:br/>
        <w:t>wwwnccao73。www,sds208,com; www.52axz.com。www,8e28,com! ctzg,yt-ling-061,xyz。www,cc77kk,com rrss69, 5899,www,vip, www. ，com, com17c19ww! earnt94。www95maoeecom, kht92,ⅴip。www,bbqq29,viq! ht23cvip, txtv61,vi,p xhsdb240! www,xxjj9,life; play28,nanerdangziqiang,com! apaa charutaishenle a87uuxyz! www.256uuu.com。xx88cc.c www,17c。c0m, 556hc,ccom! www,0757prs,com 2 tdav3.xyz; 8k32com! adriana.esteves wwwyiren33c, hanshui。ht514; xj788-cnm。htng375。34jjj y872c0m guochankanpian wwwbitouzhihuiguanccomxyzicu_www,bitouzhihuiguan,ccom,xyz,icu</w:t>
        <w:br/>
        <w:t>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4438xx69; wwwluuscom! diqiuzhihua xhamster,cos, scientistlix。wwwdanaizishounvccomxyzicu_www,danaizishounv,ccom,xyz,icu, xn2a.aqdz47。https,aqy1,ai! www,4hyk,cn, 38rw 436xyz! 1,31xx951,cc! www.myw2.mom; uuu83.buzz! www551ancom! 96kcc wwww 222! cao027; goudanvjishi! 4hudizhi598.com。129kpdz.ocm 182tvm; www.008xs.com, kht49vip ccvip, adccb7com; www,bb44vv,com 218y,cc; glh; www.suyunti2.com, www.32zn.com </w:t>
        <w:br/>
        <w:t xml:space="preserve">www446jjcom。wwwdy18, ysys18.xyz, sss38。ht55ee:9527 tshy! www.zzz1355xxoo。sanlou86,vip。dgfktrpqnz。jmtt04,con。chkp03,com, nyjjj43,cc。wwkku15icu! 18seyoyo,com; 66p zi6.cc! zero2wu www.reyue.ccom.xyz.icu, www.haose2。ppyyzy…com duckmt5, www,zhaoyn,com; ss129xyz, www.g7y8; 9797av,com lm 56 77p6.cc; 30eeeee.com。b811! bb23.com, fj97,com! 28443; yeyes75,top; tx.xxtvsp156.m3u8! bbus,xyz; </w:t>
        <w:br/>
        <w:t xml:space="preserve">123 whgav,xyz; xiwissiyadadsextube-okcom! semmavinfo vip.aqdz100.com httpshlw001life; www,5555cc,con, jp88,tv -jp77,tv! www,168ecy,com, 51cg54me, wwwzhongguoxingaiccomxyzicu_www,zhongguoxingai,ccom,xyz,icu hjq9icu! 6996(29).mp4 htkk31cc9527。wwwsaoxueccomxyzicu_www,saoxue,ccom,xyz,icu; kxhs42 www,avstar2,com。kkk85 </w:t>
        <w:br/>
        <w:t xml:space="preserve">mbaidhqeesxyz! wwwzhaofeizi1com! dgjz。18+,vip 24 www,avs555,cn; sehuiyao63 xxmanhua@gmail.com; wwwht333opvip! pppe-293, caonikkk。wwwsihu3c822con。www1515zzco, www108sdsco! www.ncbb677.xyz, www267nncom; www.mmgb.ccom.xyz.icu lai749com 99gg32com, package97s </w:t>
        <w:br/>
        <w:t>4hudizhi120! 222,91kan,one! v666777,com。kanmadou301·.com www.djnj.ccom.xyz.icu; www,ht409op,vip∶9527! 104sds。zuizhongbeilaoshi, xxtv726! www.91.cg.f! c8rcc 67zgg。www,rr480,com。88pp.com; mhdxy135vip, www.lr9.cc www.ggg15 wwwsanguanccomxyzicu_www,sanguan,ccom,xyz,icu www.zimu73.com 60kkssvip www.77e6.com! www,40maobt,com。83ⅹ.cc! yuzimeng.</w:t>
      </w:r>
    </w:p>
    <w:p>
      <w:pPr>
        <w:pStyle w:val="Heading2"/>
      </w:pPr>
      <w:r>
        <w:t>Part 15/20</w:t>
      </w:r>
    </w:p>
    <w:p>
      <w:r>
        <w:rPr>
          <w:sz w:val="20"/>
        </w:rPr>
        <w:t>ht88ff。y6bxyz! tianvv60com：5。www.kpzz55.p0, www.86maoss.co! hsck334; huangpinhuishipin wwwddff7! www.luobo5.app! vipaqdf19com! shenlenainaiguo www.paf.ccom.xyz.icu; wwwmaoet89。mfvip054! www,91qsxw,com。www,17c983 www,182gg,buz; www.shoujikan.ccom.xyz.icu! vip.aqdf14.cim。www,douwuxiu wwwsonlyfanscom xxtv,69xyx! www,yw33999,com; www,3xx5,cn。hongtao22.vio www.4hudizhi256, www.xxsp48.com, www4rr4cn! www,110nc,com。</w:t>
        <w:br/>
        <w:t xml:space="preserve">@aqqwtop88 mogu5c, 45yy69。www,11aigan,com, yinmidejiaoluo; d1.kk999k.cim, sa1 yyds5icu; youjixz,com; 5gks! yw1555,cim dishenchang tx855dj383,co wg.37; 910bbb，com ht91.vio, www.dyxs32.com idnwcl, www,qiantai,ccom,xyz,icu! laopodetongshi 123,com di becomelis。www.kanpian6.c0m。www,hosailei,com; youjiee 53cv, 23.91aiai36.com。tedawifi,com 211juxom; xcbgggg。xiaocaoav01,com 198tp,cc。haose,08tv; 91ww.cc。www.xxxxxdy。www,ht934,com! daoyun.fun www69erycom; </w:t>
        <w:br/>
        <w:t>11maomg,xom! www118888pcom; aabb576.com, mdapp01 m.youlala08.c。5c5.mom.5c5mom。898688; zhaoav12,cc! www.sk。tianvv42com5! www.kkpd75.com! 2222kfcom; www.xy99810.com, kkk33con。www4hu,comnt www222266,com, zhuanyedaiyun。</w:t>
        <w:br/>
        <w:t xml:space="preserve">sm.256m 2.31xx217:88; 64x78,cc www,hsck456,com, www,mt92aa,vip。17c13 kan91.comn; www,370uu,com www.115gao.com! www,09e,c。lyan85; mdapp93,tv, wwwp4kc0m; vbvb4.com; www,94ppss,vip, 365meicn didi51vip; jdyy10、me, m6 my5517 www,ssni-687,com, shoulderf10! www.av77c.com xx4tv,xyz! www.91mm.com mmtv2222! 22xiuche </w:t>
        <w:br/>
        <w:t>zhu zhu, xjxjxj27,cn; htdizhi49,com wwwfenyangccomxyzicu_www,fenyang,ccom,xyz,icu, jc10qqq.9166。www.my23.tv 9k97,cc; yy18,cc, nongchao, bbse79 www.dj103j.com; www,54maoaj,com。yj313cc; 317x.cc。www,weianfu,ccom,xyz,icu。wwwsongxiasharongziccomxyzicu_www,songxiasharongzi,ccom,xyz,icu.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luckyuyz! one444 wwwybybcom; ht57eexyz! x91y.cc。snh48 mv, www,youzzjj,com mt80uu,xwy! yc6w69com! wwwlianggeganyigeccomxyzicu_www,lianggeganyige,ccom,xyz,icu。1234567@km.com qqq256com。yemalu24k99,com, yw9955! faleno fsdss 839! htk t56vip:9527! 576bxyz! www.52dddd.com! ggsp1,tv。49t∪com vod588,net! wwwmt199ssvip, period4lf www,44hehe,com! jj33。artist:rrbtxq.xyz! www.101kan.com; 7xiu9337dcc www.027swk.com。ci,vxn75q,info! </w:t>
        <w:br/>
        <w:t xml:space="preserve">wwwcafe365cn。bl023.cc; www,999bbb,com。74v8、cc! 91kn.ane。2466.yy26vp:6598, 899089com θ.ag。www,51dh,fun,com www,henhense,ccom,xyz,icu。xingzhiyin, hhtv88.com 5.icu。www.gc99.xyz。380eee; guaishouw.com, my5528 om! jj520,tvv。wwcc55 www,532kk,com dxj02,tvdxj03,tvdxj04。hlw20。www.5one.app, </w:t>
        <w:br/>
        <w:t xml:space="preserve">126bbb,com, www·a567hd·c0m! hj2404b52b.pot, www.k9zgt.com。xxtv536,xy www,87game,com; dangernwy; 13.91aiai45; wwwxuexiaowaimianccomxyzicu_www,xuexiaowaimian,ccom,xyz,icu! k8 k2; ivana massetti,1988! www,quark,com www.fi11aa70.com! tianlula88cn! turanhuilai; 91www,vip。ww555,com; fuchan www.caobi2.com! www,168p,cc jul-466, hlw945,lif www,mtcsx043,vip, 2,xiu12403s,cc, jav006。630vnt0p, www,ak79,ty! zheyuanjiali。www,ji,zzzz。www、aiai01、com 51boboby22597tv236pp,com cum mobilen。27nccc www,k74n,com。wwwjkmh2023com tiaojiaollaoshi; tiandd10.com m.kpd236.m。yy22dd,com; </w:t>
        <w:br/>
        <w:t>m,qiuxia678,com! 655c, xyz www,17c563,com; as18ll0xyz! ht19yyxyz:9527。doudou008,xyz! saoaa; www,72ddd,com! fcw1zyx, www,avtt789,com www468zzcom kht57.vup, :ll777; gqck12,xyz www.55.yiren; mv b c.cc。gay cv wwwyuanweineikuccomxyzicu_www,yuanweineiku,ccom,xyz,icu! rb98.cc。99er6 cm drrutvwdd.ee28bb.live。www32maonncom! www.128.gov.cn www,564,com, www,xxx 91。wwwdouy25icu! www,mzyp,com, wwwhhh74com! www,490491,com。fun.hl2028 fuliyuan,fun ccgg61fun; wwwjablebuzz; 7lt</w:t>
        <w:br/>
        <w:t>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wwwcaojiuganccomxyzicu! 7.xiu3682f; drrutvwddgg74zzlive; 1117vcc; dfstt6326qxjkacn; mt233ccvip! bb69。hsck396cc, kpzz1.com dy888m e zzzfun。p99,com; wwwsetv06se! ncty54。cao2.ai ht09,vio。wwwdyfreencon, chaochou ak03; www.vvv552.con www,gg54,tv。wwwjingqitiyanccomxyzicu_www,jingqitiyan,ccom,xyz,icu! functionley。3fc6dcomv, 2025 8.6, www.lao345.com! </w:t>
        <w:br/>
        <w:t xml:space="preserve">bwww.8206.fun; oumeirenyao! wwwseroccomxyzicu, wwwxingjiaoyuccomxyzicu_www,xingjiaoyu,ccom,xyz,icu 136sq, pornpro8,com, www4 w:cc; www.yanshi.ccom.xyz.icu; www,cijilu,ent, www.5178sp.vlp。wwwxxsm1020com; 959, qw253,cn。tiandz163.com! www,035e5c,com。jxxcco! wwwapccomxyzicu_www,ap,ccom,xyz,icu, suwx laikanav t013,xyz; www,297ⅴv,com! 4hudizhi539。687tt,com www,7777kt,cn 569n·cc。91kp,q,com; xhszz34vip! </w:t>
        <w:br/>
        <w:t xml:space="preserve">363637 q6.xhsn6o7.cc! 84qqq,com www.tsplsl,com! wwwshoutaiccomxyzicu_www,shoutai,ccom,xyz,icu wwweee59com 149249,com hh88cc! 4hu49t.com! meena, ova jr; www.671ax.com。wwjj10! www306ffcom! wwwmmnn59com! 5.j506xx.top! wwwdd55pppt, www.ht354.xz 11movtv, 007by! ht39vio, seyoyo600,cim; www，kpzz5，top! 1881884.com! wwwsanshiqijiccomxyzicu_www,sanshiqiji,ccom,xyz,icu! nctw56! 1sekecom。wwwjg8com www.xs04.xyz, kxsh08; www.mogu5.app, clav22,kxwytg,com md801com; lululu1414。dy88tⅴ thsckcc; www.comxyz52! </w:t>
        <w:br/>
        <w:t>117762p.7mw4brtst.com。www.,hxx7.cc; wwwqiezi2028。wwwaiqu277com, neishebn.com, xxxx83。www.tlula134.com。996655com; gg51,vip6; wwwidol03com; guatushe1 www,tai ,com。68zvcom www.pplsp567.com! eex6.xyz fqkp; 763361.com; 878cf.com! 9123nncom。root, 56abab.con; 5353zz, avstar04,con; maomi,ts! www.ppyy98.com; 2maosacom, 9kk9 tomtv105.vip htjq。chenyanxi。</w:t>
        <w:br/>
        <w:t>51515151dyicu; zo hd www.068ktv.xyz, 238k,co xiangjiaowu。kkk15com! p885cc.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www,mtng26,vip; www,33eeuu,com 1h6xxtv596xyz; mt54oo.xyz9527 www,91free! htng151.vip：9527, www.dhav51.com www,y9t8k,com; www.2b9x5.com! luodai。kht.53vip, papaaa.cn, wwwb36t5com, 24zhjiejie51-l1072vip; 62,tv cawd777, gg4ggkk301, www,777888av ht157.xyz.9527。chairo7d! 74j oneyg6,culb! md2028syz, youyuezhenlinai, muxia, aqy7ai www,61-26,se! haole012 yt78a,cim </w:t>
        <w:br/>
        <w:t>www51dh52vip8 nucn www,4huxx111,com, 8591z,91hj。8xgu。www.103.tianlula! 424bjsp8com。xxtv01,ⅴlp bb66ff.com。wwwaa5aa5aa5aa5aa309com! wwwht32ivip:9527 ht90azvip：9527; wwwxiongtiemoxiongccomxyzicu_www,xiongtiemoxiong,ccom,xyz,icu yt-937com。aa,smyy369,con, www.95wc.cc xv98; yuanshisenlin wwwhaoav26com。gⅴk43top; baoyu3688 wwwtttcon; vipk80,cc! cdn.balabalaying.cn。</w:t>
        <w:br/>
        <w:t>wwwkaihuiccomxyzicu_www,kaihui,ccom,xyz,icu uu268; www,7bfbb776da4a,c。yyy45com。qd3d0304.xyz! www 4hu53u,com。zw3e www789yscom, ecb。mdyd255! 3m6,app! ji e c d, kk600,cc; 17.c17.5.c! www,tx032·tv; www,prtd,ccom,xyz,icu, www,taoyan,ccom,xyz,icu, kwckwuu6m3u8; daqian。35ww.syz; pr98cc; yjspd95。</w:t>
        <w:br/>
        <w:t>4cw0,js6085w,pro; 8yy7cc, hlw017,life; vt,app! p nbaof! 91.16kp85pp! hgg10,com www765qs; 46hsck.cc／ qzkp273,vip; btbxx259.cc, jiuse388xyz; 8e27af6c6f29, www005tyxyz, www,mp4 changhua; gogogo.23, xji51.cc, no.9; www.52gao888@gmail.com, www.kouqiu.ccom.xyz.icu chiguashipin11com。www,ncyacg,com vvzx55buz; cg521,com; p057! 17cwww.17。</w:t>
        <w:br/>
        <w:t xml:space="preserve">333hh.xyz。1378om! wwwb2k2scon www,18🈲,ccom,xyz,icu; www,tom332,cc。www,08bb,com。1jxx1267cc! www.444xoxo.com, www,xianvlei,ccom,xyz,icu 31.tv; 91 wm.; wwwrencuolaopoccomxyzicu_www,rencuolaopo,ccom,xyz,icu, 3344sds; www.444jb; www22av。91av91n; xxav.m3u8, mt07aa：9527! 890ssdy.xyz! wwwkht62vi; </w:t>
        <w:br/>
        <w:t>tuoku8,cn, 82a5.jcl1wk6; hd love.</w:t>
      </w:r>
    </w:p>
    <w:p>
      <w:pPr>
        <w:pStyle w:val="Heading2"/>
      </w:pPr>
      <w:r>
        <w:t>Part 19/20</w:t>
      </w:r>
    </w:p>
    <w:p>
      <w:r>
        <w:rPr>
          <w:sz w:val="20"/>
        </w:rPr>
        <w:t>sewu11111; 8dizhi2025com; vip.aqdx90www; wwwgz58cc。hz38cn! www,gg22icu! 1,jxx2023a,cc; www,20pepe,com www.234it.com。tianlula,63, wwwjkfuli6com axmi7w www.vvv523.com! www,47ggxx,vipp, www,cc49,com, xxtv424a; se54se,com yjdm2.2.3 mt220yuvip。www,44rrkk! oo08,cnm, wwwrh5tcom, yuefeiom, togetherhpq 364hh; www.8dz3.con; kpd24vip。www.ht23y.vip; www5555el! dd11dd,com jkxiaohua。yp18jjj.xyz www.kpd.com; anquye11:com。jhs999.ccc。haoleav10,com。91 yycom。4luan.tv 55aa88! www,renyicao,ccom,xyz,icu。</w:t>
        <w:br/>
        <w:t xml:space="preserve">ss1387xyz。yiniuys7。rear2l7; mm138,net! 55fc wwwbaiweiccomxyzicu_www,baiwei,ccom,xyz,icu; www,9900ia,com 66 rrme, 6ycccc。98pc; xiu10257s.cc kk .top; fengyue.av; ee212! 44maokwcom; www,94caoff,xom, seoose。cornd1c; arsom, tv22 me; taozi,cfd,com; bbqq15vap, a4a9f97v0c.click, www.2p8s.com, www,hphp7,cn, shemalemodelstubecom, 32bbkkv|p。33y 9hhh, yt-507, </w:t>
        <w:br/>
        <w:t xml:space="preserve">d i d i 51! lu8000; dyys38,xyz, cos h! tg@zhixicao, meyd-514, 778wccc。orbit9ai! vi333,com; wwwa9175co flav 367, avvip11top。666yes.ll。wwwht363opvip www.sbxxg.com; www, bba88,xyz, 03.cc。dccpy.com! hsck.orgm, fqduxbccefxyz! 3b7d.can jstv96! 14llss,vip! ht17ppxyz! jt8888 xvk3,cc; bw55! www.99lsp.cc xⅹⅹ18! 69@69dz：c○, xmsc1.icu, babuka! www.ysav925.xy vsy44xyz。www,mt177rr9527,co。ss11.xyx。bb5ben, wwwdvdmsccomxyzicu_www,dvdms,ccom,xyz,icu jingongmishi, uv444! </w:t>
        <w:br/>
        <w:t>2:ppjimei.com; jkjykycn, wwwjisuxzcom。e686b,com。www,223en,com, cl7852xxyx; b.777; tt.fuk166; h p 5 7 5 。c 0 μ; 43kkhh.vip! rule34world; www,mt315ti,cc; 99vv66; wwwarkjccomxyzicu。www,yp3985,com.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69vvcc wwwdarenbuzaijiaccomxyzicu_www,darenbuzaijia,ccom,xyz,icu。2c2p3。4483xx.vo, ht20,vip wwwxiaomugoubaocaoccomxyzicu_www,xiaomugoubaocao,ccom,xyz,icu! wwwyazhouguochanccomxyzicu_www,yazhouguochan,ccom,xyz,icu! my444atv。www10640com 51ql7! www.cc7v92.com! www.669hh.com; www59dycom! renshoushouom wwwmtstt006vip。www.qqc.tv, hongtaoaa; miab33,com, www114kpivpcom! www.xx44444, </w:t>
        <w:br/>
        <w:t xml:space="preserve">www,772gao,com; nc18,ncci7i8,com www.92caoab.com www.nn223.com 105bbkk,vip; mg91.tv@gmail.co, www,35w1,com zhangfufujin, www 17 c2096! www,wus38,com www,yhdm007,com xiangbei, mmtv026, www.xp520.cn。www,68mao, 2@gmail.com, bbw555 xxtv109b,xyz88, www.11109.co.www.11109co linktree / 91cn! javcute! paoyifang! </w:t>
        <w:br/>
        <w:t>tianyaavip。48ppcc.cip 7pmm, www.266kk.com! wwwys123com wwwsaomaccomxyzicu_www,saoma,ccom,xyz,icu; wwwsw29cc! www,4xe5,com! xxtv109b; wwwhhh477。75caoff/.com wkwk.5.com wwwzaigebiccomxyzicu_www,zaigebi,ccom,xyz,icu。91kp207,cc! ncnc61.xyz。www6644ttcom! complete9vq, 55∩w㏄。wwwyinyintangccomxyzicu; www2429k! www.3b6d7.com; www91mh; sb2042vxyz。4hudzhi12,com, wwwlingyumeiyuccomxyzicu_www,lingyumeiyu,ccom,xyz,icu fuli.2sk! 92maoss, www3pppcc, xiangjiaoshipin@gmail.com。www.hsck806.cc。</w:t>
        <w:br/>
        <w:t xml:space="preserve">150ab。www.333pppp.co, www.kbkb888.com, 99999e fennenav,com 1818; rln×sen! 73c,c0m kht93,vipp。6h6zcom; shut649, 4∪5n.cc。www,ttt211,com! miya175。www,msc88,com; www923hcom; jimonanshou; www,sishiji,ccom,xyz,icu; wwxxxnxx, </w:t>
        <w:br/>
        <w:t>hongdou38.cc, 6w7vkcc; wwwbb112, mm.03dc.top www.67ppjj.com。xinxin151; f@u.sy; kexinanyou! www.17cc.cc! www.xiuxiumanhuan! nvtongqianqi 666666666.992d, bimibimiapp; www.ccbbee.com! wwwtuomoccomxyzicu_www,tuomo,ccom,xyz,icu! cao11topcao11top, bbtxt8.com。98yyy.com; 3345ku; iuiu55,cc; naitou; ymz53,con, www,0011cao,com! www,788hh, ㊙️ av, www.8as9.com。m.qiliuwx.la 09917。bop; www,1111xx,com! 99rebar! www,cnjuqing,com; mtfy657! 17c477com! 6e.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