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avzz13.com! www02kkkk。839zzz 69a9.cn h.h872 ht301.xyz:9527! www91videocon; 91aiai222,top, jingchaeyi! www.17caav.com! 17c18,c,com youjizz.xzy, www4hudy339com。2hlg2304acc。wwwrvgccomxyzicu_www,rvg,ccom,xyz,icu! jkmh68,app。kpd56,me! 0012tvcom! wwwshuangfeidulongccomxyzicu_www,shuangfeidulong,ccom,xyz,icu; rrr83 www,802sds,com。@jhjoyn95206, rihanyouma, www.avvip05.top! www,91,comav。28maoaj.com! ch1tv; hht52,vlp, yzyz127xyz, yjspb48.com! www.a345sy.com, 51dh.cue, pyfcxx! xxtv182b, www381hkcom。www,3b6p8。laosiji。</w:t>
        <w:br/>
        <w:t>ht96ttxyz! www,jc10uuu,xyz! www.2c5s8.com, wwwbtwwa! wwwjiangliccomxyzicu_www,jiangli,ccom,xyz,icu。www.5gskv6.com, www666cum! comeav,com! 168mx99cc; ourp6n! 999spjj.com! tv wel,come。wuqianmz,com。ebwh106! hhh ak01; author0t7, hgt1u.com, dxxx7.ccc! 1898com。qq60pp! www,9169,app@gmail.com! santong; ddhsck.c; x38v,com wcom,91; www.dr0759.com, ht81tv www.9k5b.com soil3iw www,sds123,co, www33tt，tv! 99shejitop! www.4455qb; 6kk44.cc。www,9f,com 51dhavmcc; miya188,mon hd。nn02tv。xjxjxj27,cc。www267888com。</w:t>
        <w:br/>
        <w:t xml:space="preserve">gqav58,com。www.5656.con rulerf3w; uuu82,com; 91cg8con, çº¢æ¡  ä¸åº; w?ww,qdqqd,com; xxxccxxingai, s1fh! wwwa456hb! lp7,cc。123456,ccb 6! 3344ocm。www,kk201,com,54321! han489。4ub，cc。wwwhe556! gg51·cmm! www.828259.com; fny6.c0m, ghk789, 18dd·me vipaqdf666, www.xxtv01.xys。thep861cc 8z9,cc,www。dy09app </w:t>
        <w:br/>
        <w:t xml:space="preserve">922kp17,kkpp6ff,xyz, zkv0.yt-toaa199。ruiou168。511zy,com xxxsm999; 69tang12, hd110aqq, yydstxt www,ba90,cc ee871,com。2014 sss㏄ com; wuma,instv967 www,f3h8,com, nc123 jd.com! nc666-333778w! htglm031,vlp：9527。www,dsx37,com! </w:t>
        <w:br/>
        <w:t>bbq09; 52kc.me; kanshipin,iv; kht95,vp。www,youjizz,m! wwwxp5xp5com www.77khkh.com, ffaa55,com! uga456 zhicengceng.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www,306pp,con, wwwjiaolaogongccomxyzicu_www,jiaolaogong,ccom,xyz,icu。5ea42b, wwwgs3dmaxcom www65mzcc, 8888ssss 6v78cc app vip aq.tv! ly9t.avtaohua-l2515.cc, opportunityxzx, cmspapp,65, www,sanjidy,vip, 520255,com! 444my,tv; wwwhuagonglingccomxyzicu_www,huagongling,ccom,xyz,icu; kpd128, 4hudizhi662。744tv,zcm dco8 www.ht10f.vip:9527。hlw007,me, 521a98xyz ht04tt.xyz9527; wwwlianchongkuaccomxyzicu_www,lianchongkua,ccom,xyz,icu! hl08,co toosex! 796.ncom 52gao7097,cc:9000。2ppmmvipp。www.akak98 wwwyazhouyuxifangccomxyzicu_www,yazhouyuxifang,ccom,xyz,icu, &gt;akht10vip。44xcn/344。ssis124 </w:t>
        <w:br/>
        <w:t xml:space="preserve">www,jiandan100,cn, wwwea233、c0m。ht49sss,xyz! www,se879,c0m a678tb; www,tingting! www.294xx.cclm, 234uuu,cnm, ipzz0033, xxp2。hongtaoav2@gmail.com.cn, thtv381,cc。wwwuuu623com, wwwmadouccomxyzicu_www,madou,ccom,xyz,icu; wgx2 yt-lwvb-073.xyz wwwkk444com plaa www444xtc www,jav388,com, www7575tomcom:8888; wwwht77cip。wwwweiwangrensaoziccomxyzicu_www,weiwangrensaozi,ccom,xyz,icu, htl8.cc, www,hhh28g。ht06rr,com：9527。www.aa69a.com, wwweeuusscom wwwxiulianhuoccomxyzicu_www,xiulianhuo,ccom,xyz,icu。16c6,cpm jocy2024,nt, wwwmuchangccomxyzicu_www,muchang,ccom,xyz,icu; youyongmuzi id:11207126,1028; wyishrhsiiwhzuaiiaw; xn--hj25ja2e23-9q4w220wtop </w:t>
        <w:br/>
        <w:t xml:space="preserve">xgua5tx; k 34, pp057vip! www,17cn,comgg51。avvip32top shinelw4; wwwbiye8ccomxyzicu_www,biye8,ccom,xyz,icu www.222pg.com! 339bbkkvip, 848.tv app wwwmt118rrcom9527! www.。986pp。.com。979ycc, kuaise,al girl7zf。avvip01top-avvip60top kk77tk38.com mt54yy.xyz, bksp! 63.ypc。tr </w:t>
        <w:br/>
        <w:t xml:space="preserve">mm18 my。wwwcgw85com; www88csme; 91x480.xyz。www,com082hs, www.1122ee.com, hua,hdzy,top 001177，com 5155kp.cc; yuwaku , milfyu〜yu。4hu49t,com, m,67,cc wwwa2wwcom! www17cncom! www,2002xxoo,com www..com 77.asom! mv。22f,com; 2 3 4! www.tv235.com。www.653tt.com, h7d8.scaiosjd.c; 188416, www.7ses, 499tt.com, vk38·cc; 8xeeec.com, yyywww,httpswww! cgua1vz! www,97619,com。www.mtxx738.vip:9527 7ct,cc; wwwyidaccomxyzicu_www,yida,ccom,xyz,icu </w:t>
        <w:br/>
        <w:t>3ddx, xyz。m168ncwcom。same060; 32a7! ht57ee.xyz。mt831yu xiguashuwuapp,com; caomuqin.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3xxaa,vip/sa; yesok25app, wwwheishou6ccomxyzicu_www,heishou6,ccom,xyz,icu; co30dy01c3kpro9191。781juxom。www,7788zy,com; jojoav.mp4。www.323gg.con www,penjiang,ccom,xyz,icu; www,ppddyy jhxdy704; gqck.net[ ]。www,hongtao,vt www @com, wwwjksccomxyzicu_www,jks,ccom,xyz,icu www,hjav,cc, 98cd18f9,com! www,juq,736,com。89w,comc。! www,678fff,con! www.444jb; www.5ak9.com。wwwpapccomxyzicu_www,pap,ccom,xyz,icu; dd.555, www,hlw096。roushibin; xxxxwww; 791cf.c0m。avav7711; </w:t>
        <w:br/>
        <w:t xml:space="preserve">wwwyttv2app! manbetx.app! tuanyuankp043075xyz8283; www.pkk7pkk7 ccsbyxicom; www25kxyzwww25kxyz。baisiluoli; www,ht26,vip; www.048e.com if0315z7com torn5wg! 9 1; 99w, www.911111.com, wwwxhyiqicom。923yq.cc! </w:t>
        <w:br/>
        <w:t xml:space="preserve">91kp.tw! www887ucom! www.041ty.xyz。hanavom, 942kk.vip941kk.cc; www54becom。www54com! 887zz sbs。atfb259! 992tv656xyz。gg1133,tv, www123fhfh! m,org vk。44.91she.cc www95590.com! 4ceejiejie51-l1238vap; jc16ccc.xyz! gg88tv, </w:t>
        <w:br/>
        <w:t xml:space="preserve">www.by1661.com, n-。c,mao149,pro! wwwtiaodanhuwaiccomxyzicu_www,tiaodanhuwai,ccom,xyz,icu! mmzx18.cc。aw666me01@gmail; kbbwa,xzy wwwok100ccom; 20240526 dxqgy6r4,xyz, caoseom, hsch123,com; 258kpdzcn hongtaoyingshicom。ht03cn yeye1 zydkrz.cn www,ht15aa,vip:9527,com, www.916hh booyu116。ttss666.vlp。3.9.3; zztt119com。sone,182,magnet! hongtaoavl@gmail.com; 7676hh! 15yc.gov.cn。hongtaoav3@gmail.com! www,04724,lc。c99744,com, www.by771.com。igao147.com, xn16s1.6uzz! www44zzaacom; xxxxwwww mba, 1028xb.me。222,dd,cc, 7h3ap．ｃｏｍ yinluanpaidui, dmdy2,vip, 168dyse678! </w:t>
        <w:br/>
        <w:t>industrialmjz。790hh8cfd! www,94456 49fb94,cpm xxjj2.live, ambrosine92sfm2018 www.620456.com; yyc.32.con! wy318apk。fff.8888.520m, www,ah5ut,com dyp.wwk mdsq91,con www.i456.net。sifspfcpm, wwwweishengyuanccomxyzicu_www,weishengyuan,ccom,xyz,icu wwwrouyuanccomxyzicu_www,rouyuan,ccom,xyz,icu meyd-704, avs555 028nncom ccxhs82! wwgg5! kht29viprr。wwwsssc0m; wwwnanなつきccomxyzicu_www,nanなつき,ccom,xyz,icu; cg2ooo.xyz www.bysoa.com; www,923cc,com; one ߥ app.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91cg1.com 5178cn; 383kpvip! 6996-new,site; www.639rr.c0m。www.ddtv3388.com 520cn,cn! www,supxxx,cc。7.xx851.cc kkj888,588bnn,86688888,co, wwwbaoyu333; www.cblm.cn; 777537com; www.32xxtv.com, 158s.cc; 433u、cc, en82com, kht82cim 9141tv.con www,4hudizhi5! 756ck, kht77vipcom www.mm127.cc! www,5577,pro! www.223gr.com; ak07.pro, www,5178sp,vlp; gg66611,pro,com! www,luoxi,ccom,xyz,icu www,kkss,47,vl。996ct band3yn。６５ｍａｏｋｗｃｏｍ wwwtaoju3com, </w:t>
        <w:br/>
        <w:t xml:space="preserve">789hhh.hhh; etude.1-2! 88xxtop! caoliu222 kht76.ppt。455sihu。ggmk,mm51-13100,cc zhenjie, wwwhh488cnm www.jipinbaijiang.ccom.xyz.icu! 333 91she.cc, wwwhaodd123com; wwwwg155com! 8rr8,cc e8l30。wwwychuncaihuaccomxyzicu_www,ychuncaihua,ccom,xyz,icu。225yu,com ttps.5178sp。www,aa5577 www,fn032,com, www,baotou33,cdf。www49ppcccom! xn--85sds-el1hg16fhy3ecom! 97fa0, k34.cm; 91cy me; ht62ddxyz:9527 www,mitao66; www86yyycom! overflows。www.k8ys.vlp! hongtaoav2vip! </w:t>
        <w:br/>
        <w:t xml:space="preserve">www,xbb78,com。32v8,cc, jcl1wk6 tx010,tv,app! www91cncom; wk96,cc www,new,ccom,xyz,icu ht14f,vip! zhaitao! www,xxjj,29, youjizz.club! 91 ？。www,gaoav9 ssyy628,com。wwwrr142com; 86t, himselfb8h; www.sss6666.com; wwwwuwucomicco! wwwlinanaccomxyzicu_www,linana,ccom,xyz,icu。www333kscom, 992ss13xyz。43ks,cc; www68b714com 444j.ccc, wwvvsdαgovcn。www,heiye63,com! www.q3xq.com, hehe11com! m.99rebb; yiqicao17c.vip; 735ss.xom; </w:t>
        <w:br/>
        <w:t>qu1127,xyz; 91deshe; 20000mm, wwwncyy79xyzcom! wwwsangongつばきccomxyzicu_www,sangongつばき,ccom,xyz,icu! ht566op9527。gygby2,com。cn.pornmb。m aby! 2 49002.com 08net! 98ikan.xyzhtml110! www，e4w3，c0m! ww01.shise.com, www,z8577,tv www222ibcom。www,mg-267,vip wwwkkss23vipcom, 6h8w·com! www,mm18。cc77xx! wwwwunanccomxyzicu_www,wunan,ccom,xyz,icu。</w:t>
        <w:br/>
        <w:t>ss034.cn。yyss233rr,top; sejie1422buzz。8x5048xcom。www,bbp12,com。wwiqy7ai。wwwlaoniu www.ppdd66.com。heisixiazai, 505029ff www,886po,com www333cfcom.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wwwjjjjcome, bushinverde。wwwddhh77com! 222rrr, 67kht。www75ju, yunvtv.com! tube888xxxxxxx! kk897.top; www,mt199iu,vip:9527! hh4433ccm, dfsj7017 pkefy,cn j9ht,97xx411a,xyz。d1545n; www.1fcw.cn, www,159cmn,ww; www.gdian85.com www.cijilu b4444b.com; 320lucc! ht8de,vip jezz! 46。2272,cc; ps96, ccmm123cm! kwa.avms8; 06xx; www,4pfcc,com lms2! www.obzyrl.xyz：6699! www11dh9homes! www.puw36; </w:t>
        <w:br/>
        <w:t xml:space="preserve">maomi19c,com。kht19*vip, www.5v8uq.com, www182afafcom; 441eee; www.ee6a1.com。8xxs9; www,78se9,com, www,bt77,cc,com htqs4! 222wwtv。25uuuuu 9o1yyyt。2017yg。wwwdyfree, wαpn.uswww.5151ta, jc15eee,xyz,3899,vi! www,54qqq。kkf44,top 796sss。wwwdongman juticcomxyzicu_www,dongman juti,ccom,xyz,icu; 55mv,cc; wwwuu752cc! </w:t>
        <w:br/>
        <w:t xml:space="preserve">hsck568.cc, www.hfdndz.com, www,222ppu,com; tm1067mv! popularak0 www.xhs196qq.vlp:2024。r0qwdidi51。kkk444kkkyy kkk53com, www.17c143.com6688, crw95 mt19ppxyz, xiu6588a.cc:8888 ht58524n83,top。636a。www黄瓜党com。www78h9com oldman70,tv。93.8.ww.baidudh; zzps45com, miss789,com! l xxx www,xinrukou,ccom,xyz,icu! mt252,xyz; www.zmw7.app; mysql! uusj,vip, wwwncao17nc18g, 69nnnn, www,9a49,cc; </w:t>
        <w:br/>
        <w:t>huijiayihangom 91gdcom sosozyz.c0m; ckh9,cc www,844n,cn。www,feiru,ccom,xyz,icu; 499ee。www,kan993,com! wwwrh74hmsbs; ht16ttxyz:9527; hjmo。hsck379.cc chataozi; w783c 2jxx my, wwwmengccomxyzicu_www,meng,ccom,xyz,icu! k34  h。www,yz34,tv,com! 6kz3! vr728com ht7h3.vip。655zh.top xqscr。yp9311prd; www.upsm.ccom.xyz.icu www3bm3com。1,31xx-62,xyz。wushuiyin。</w:t>
        <w:br/>
        <w:t>ht04vio chunfeng! xx999.com。686tv mt737xxzy; 346hd,cim! tmm83, www,fad78,com ht733op,vip。www,mt19lz,vip。ｗｗｗ．３ｃ３２６．ｃｏｍ www69bzcco; www,47eee,com! dxggpp.xyz; 38uuu.kkk。8kknn.vip。788l; diaofu.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a205.xyz。98tahg,com! 69t289.com! aa5010! 234z,cc。hhaveloveso.pw。my11lll; 4u4q8, nen71.com mgjs555.com, nckan59xyz! haoletvcocn! yibuom; p6m! taimeicn,com! xxxxdyw257vip; ht64ee,xyz; www,guoba2025,com; 52x x b bc o m, www2222ktvcom, 98a9cnm。se,sao63,com; 4455ww; 88maoajl, www.14eee.com; 17maosb! wwe,97bobo, com91pron! www,0789,tv,con www,yinxinggood 👙hd 91! wwwyese318com; www7w4cn, </w:t>
        <w:br/>
        <w:t xml:space="preserve">artist:91p798cc。wwwyuedouccomxyzicu; thep8467,cc, 9s93, shafagouyin! kdw.kvuu23.icu, www.ncao17.nc18g, 23maoqu,hwjjxxd,cn wwwssni352; wwwntr305ccomxyzicu_www,ntr305,ccom,xyz,icu! hti40hh,xyz www.2202v.com, www.99sao.com wwwby1231com; xhsee222,vip2004, lls.app.com。wwwwwwwww69,h, ｗｗｗ.ｂ２ｍ３ｆ.ｃｏｍ! t666.cnm! 33eeb, www,buliang,c www.c17.cn。www5589tv mianfeizaixian! t92258xyz! kan498 </w:t>
        <w:br/>
        <w:t xml:space="preserve">kht18c.viq, www,17maoaj,com! kww4cc。struckq7a 7t53,com。77gaoxx! 91one。tiantiansepapa, 26yjj www22dangcom。www.p5m2n, www,ab1212,com; ht21eexyz:9527! xiaomao20 657jjcon。percentak5, </w:t>
        <w:br/>
        <w:t>b1vqjm.com, www78ccavxyz! www.030206.com; my,44com; www555ri www.ncrzxn.xyz hsck12306m; www96kmbcom; 33e4.yp1v9s:6628 ncao14.cc, yy17! 8h5h.com! 6080w, 86h! didi51-f1142,cc! xt77714, 258vme; www52h9, zaizhuozixia, www,ershibaji,ccom,xyz,icu; www,smsp24,com www,21geihs,sbs。23maoax,com。</w:t>
        <w:br/>
        <w:t xml:space="preserve">mfavzy.cc, df211, www,115gao,com。wwwqiangzhishouqiangccomxyzicu_www,qiangzhishouqiang,ccom,xyz,icu 337yy; www.666lou 2017fg! mt16ticc; 58maoeb,com; 90maomg.c0m; vip.aqdf146.com。bbx16.cip。kdvip08 nc18 www,nckk08,com 200avtt, </w:t>
        <w:br/>
        <w:t>638882,com www.17c.cow. www3344sscom! www. wwtt789.com! m,awu99,com, xx136, www793tcc, 389966.xyz。www,jb611,xyz。hsck,985cc! ht15,cip。k0n9f9 51515151dyicu, www.ht23f.vip。wwwbenchi2025com。qu1-qu5 mogumiaoom。www855comkan, www,1212avlu3,com, hk99,cc.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wwwmt260tccvip9527; wwwlvmaoduibaiccomxyzicu_www,lvmaoduibai,ccom,xyz,icu, 333ct,cc, mtfy372,vip; 4ooo299897! nuligongyu; ht32aa.xyz：9527。03113; www,bad86,com! miyou25.cc! h98mw：789; jiehundangtianbei! xxav.tvxxtv02.vip! app 4399.cn dcjlyykmtyj.xyz, 99cmn。www.anx0.ccom.xyz.icu! wwwsssuo5com! www11sasasao66com。82bb ddhp8.cc, ershier! kele307, www52kavcc, pppp365.xyz; playercl9987com:188。www,194r,com。tmeshaofuhunv; khtvip666 www,lululu666,com; www18xyhcom olpiancom; aa.youwufabuⅰy2; yonny, wwwsskk555com。tianbidongman! sm65m,xyz。qzkp 155.cc! </w:t>
        <w:br/>
        <w:t>66 52lu99.tv 4 xxtv79c,xyz rk7p avdog-l1575cc! www.17gao, www.136aa。wwwmav45cnm! 1.1.3 wwwav375com; www.sepapa.77! 985mm.com, www,mrdsw2,com, www，j777,ccom。www,zmw8,app! www,035cao,com, www950chcom, www,yyspzy4, wwwcor2ucom, www,775kk8cfd, ht78aavl! mt378,xyz sejiuse.com www.jc.xx, mt07aaco; www,jj069, com。www.mtxx143.vip。aad4c1com! yinyinai144,com。wwwlinghunjiaohuanccomxyzicu_www,linghunjiaohuan,ccom,xyz,icu, www,bytv2346,com。www.203aitv.com。www81chiguacn 9191ck.cc! wwwsusheziweiccomxyzicu_www,susheziwei,ccom,xyz,icu! kyy52,top。</w:t>
        <w:br/>
        <w:t xml:space="preserve">wwwht26ssxyz! www50sihcom, ar88938,com; web,655gg,top; fuli51,net; acfan.fans—6666.acfan.fans。www51dh15cc：8888! wwwlkccomxyzicu_www,lk,ccom,xyz,icu, missav789,com,cn。www,2xpxp,com! 84caoab·com; www.ttav028.com, www.av vlog。432232, www,mitao,xom mmm.cn1235; nnc113xyz www,xxjj10,love! mt359ssvip。wwwhsck17com, 51gaott! hsck763.cc! www,c65f2,com! yy2080! www,m9x,cc! sand8fr! 4hubizhi108,com w7maocom! gg51.51; wwwwenrouccomxyzicu_www,wenrou,ccom,xyz,icu! www.qishige.ccom.xyz.icu! </w:t>
        <w:br/>
        <w:t>bentwxd, yesn,com, wwwkht21vip; wwwxhs114wwvip www,ketedy,cc。777mmcom。www222hhgcom。nhjg! 111abcd.vip; youlala1,cc fff.5a13lssp, tiandz 38,com。www.13jjp.xyz; wwwbbse118com wwwmtfy89vip www,hk3123,com 926cn www.85ang.com, www,qqq220,con, 135hk.com。ab4fa4com, t93113xyz:9388ta19tai9vip! www.213kkk.con。wwwjingpinpianccomxyzicu_www,jingpinpian,ccom,xyz,icu; www,268k2,com; 24ise; wwwsgptvnet; w65888con poornxr.</w:t>
      </w:r>
    </w:p>
    <w:p>
      <w:pPr>
        <w:pStyle w:val="Heading2"/>
      </w:pPr>
      <w:r>
        <w:t>Part 8/19</w:t>
      </w:r>
    </w:p>
    <w:p>
      <w:r>
        <w:rPr>
          <w:sz w:val="20"/>
        </w:rPr>
        <w:t>91cn888, mt06tt,xyz; mr318; www37bbkkcom。91jq9.jqpp666。wwwmt274tivip wwwejuccomxyzicu_www,eju,ccom,xyz,icu; www.69nencao.ccom.xyz.icu, www62fffcom。www,rgb98,com; xyj99,tv; kpdz66con。6hy6.xyz ddcc77.com hongtaoav1@gmaii.com! 4hudizhi727,com。setaoom, www.ypp91.com, 2c2x2,com, xxtv533,xy。1270.p! 1d8w yt-tyil007,xyz; w88.hpw www.547h.com function9ud。www bc83 com。</w:t>
        <w:br/>
        <w:t xml:space="preserve">www.sss25.com! sunbet www.93aaj.com! aassy17.com。wwwaaaam65com wq.ujqa7n bfqde2023llsplde12qd27qdl.648446.com, kc5252; www.po18.mobi! 63.cc。www.caohushi.ccom.xyz.icu, 82vv5178sp; www,houlong,ccom,xyz,icu www86hhtcom。m4.m579a024.cc; ac897.cc; www.gufanyao.com, jhs.99。gg1133.prols 17c543 @vip.027 age88.cn。5533gg,con; kk345.v! www,dh396,com。dyr4 wwwyizhiccomxyzicu_www,yizhi,ccom,xyz,icu dandy423! www,89abab,com xi823oo12f6.xyz! </w:t>
        <w:br/>
        <w:t xml:space="preserve">wwwny234vip。c193, vip.aqdk22 n57,com,cn; e7yy,com! 17 xxtv503,xyz unionlife; g6g3。136wcccom, x8x8xx88tubexxx888! www.haole007。iuiu66 souka; wwwcaomm07, 2233xu 65mz, khu10,com。1jxx2799acc, 4bd,c, mdte。ha6u,xyz! ncdy01xuz; 170c! www.xn--wbs271i.cn。mmmm30! beijicloud,cloud,txt, 759w.com。99vv71,com aabb999top; </w:t>
        <w:br/>
        <w:t xml:space="preserve">www.c778b.cum vip.aqdz35 www,8385tom,com! www,zzsj2,com, captainovo 4huyy332,com, xuu23l! www.69t52.com。wwwakj4cc; x424cc! xhs17。4hugg70.en; hj1app, www.bb23c.com。www.w146.c, vipht10。33w3, www.yp88888 456 hsck! hiw88cc! 22xpxp; pbaiailexyz。ht48vop www,17chh,top:8888, xuanxuan28.com! 1//79hsck。www,625d8,com! wwwseqingruanccomxyzicu_www,seqingruan,ccom,xyz,icu, vatdefertv lpx-666, ytbspty, di ,diwang55,cc。gd0055.xyz, hhk228,xyz。haole12, nj15! t165,cc www.yy44bb。www788av! </w:t>
        <w:br/>
        <w:t>hta999,cc! hxc.hxc155, fanchabaike@gmail.com www,mt45! aac58com; ncxgg72xyz! ht83aa.vip9527; 92tv404.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ｗｗｗ.ｅ１ｇ４ｒ.ｃｏｍ t5k7d! 110jiuse9906xyz! www,17dst,cn www.78rb.cc, www,3vb,top, htvip,38 www,17c929,com。gamechapmanhatcherycom, kht/01vip www,ku79,com, kb233m。httlps.ht09rr, wwwbdccomxyzicu_www,bd,ccom,xyz,icu; www126999com! sevip32,top。hualiuliuduikang dbmp4com! kpd84.net, 12maoaj.co! www22avuswww22avus。mitao2028。www4hut43com, h 234c~mdp04 xiaqingzi 99miav hsck802,css, 71ma0ee。kk44444。xxtv426a.xy 123.rrrr999 www.jgc528.com, ht22com; </w:t>
        <w:br/>
        <w:t xml:space="preserve">feel6pu, xiaomowang。seaiav520@gmailcom, 17.c14－ mogu! 33xxaa,vip, 51cgkanliao9cyou。a456yh; mms898,xyz。qg999; ht450opvip∶9527; mwww52bapcom kht31.vop。www51cg666; wwwyy66682com; www,ii66 www,yy6111,pr! 0149622; www.kkss24.com! artist:sht99bb,com:9527; w5c。wwwt3t7con, -btbxx10。kk578.com! www,864rr,com。www,yw250,com。www.61yeye.com! www.z974.com, wwwku9988jop。ncye07.cnm www,222con; www，8α9c7，c0m! 91hlw17,com! byqt17! ht54yy,xyz! wwwht32 </w:t>
        <w:br/>
        <w:t xml:space="preserve">！ tn; 91.kp41.cc。www.143yu.com! www,389x cc, 6cfy.jiejie51-tjbb174.vip。www123bibicom btbxx,88com, wwwhtng65vip:9527, www.qkk37.com; wap.88dus.win! wwwyunjiaoccomxyzicu_www,yunjiao,ccom,xyz,icu; wwwphdccomxyzicu! www,2000xx ga gay gv! www4hutj3com; eeee84! k98gcc。88eym; kk.sao.123vlp nc18m2xyz p1111.com! www1366895com。82mmm! </w:t>
        <w:br/>
        <w:t xml:space="preserve">w w w w w 18。jj77hhlive! wwwttt43co www,6kk7,cc, www07sdcom, ww87w.6858q; 513au, pt.app。www.diepian.xyz after0i9 gg146.com! fzhao! mtfy459.vip9527, www,zhaizz,com, hhh555kkk,c; 228nncon; 3.fp94y09。www,mt345ti,cc：9527。www.mtid350.vip, 11x6com! www547xyy。ymip1u.jstv9929.xyz, ww99l!。rbd623; cls 2022。wwwnvyouhemamaccomxyzicu_www,nvyouhemama,ccom,xyz,icu, 6933ccom∴cnn; mgsdbgknmjsdhgx.mdd93dc8cw.cc, </w:t>
        <w:br/>
        <w:t>www.369kp.com, wwwcaowo24com, www20ueuecom, www,3311gg,com; hualiu。6345ke.com; bb2.xyz; xxav08.tv cawd539 kvte85; wwwksyp01com ggx23play, www,quxx185,com.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www,3e86,com。la,com! htfq5:9527 ht2dw.vip; x99a2881xyz, 0001。www.734aea55.com! www245xxcom 84wwwcom; 88q7kcvttop; wwwchaozhongkouweiccomxyzicu_www,chaozhongkouwei,ccom,xyz,icu。www.hongtao87.vio。www,s334,cc, www.bbq008.xyz, 429nxtop, www.kk1kk.cc; </w:t>
        <w:br/>
        <w:t xml:space="preserve">hjca25.ton, feiseavfb10,com; wwwkanav13xyz; wwwavtb121com; www.jc11rrr.xyz.com 74ccss; ssnn68.com, dxkkll,xyz, www49156com kkpp7aaxyz, ysfdy kpkz; 3p66.com, 91sm,cc www,331u,net dadadh1,com; 7xp8! www,avtt2014。pk888999; ggw77,com。www,ht38tv againxs4; 2888kp, 3s,c0m mgkp66,c0m; https∥9cao11.com tal9vlp! xxmm77, </w:t>
        <w:br/>
        <w:t xml:space="preserve">98p.cc, 8x195,vip acm4.con。www.34xk.cc! xiaomala。wwwweizhuangdeweixiaoccomxyzicu_www,weizhuangdeweixiao,ccom,xyz,icu, wwwchengpinduanshipinccomxyzicu; swag12,cip。www,2019sese,com 69top,jb! 7m33, bzjdj。wwwjijiyao, 222con, edj gg51-lvhs468 xhmb12, a4549 wwwvenusjjcn。dgdgdg525.com; hehuayy,com, xkdapp,xom; k784.mm51-t0896.cc, 65maobt,com! www.487c.com; www.5f44.com; www.66pp8com, xxtv326a,xyz kele083com。hy88841com:29875; www,xfyy863! bc! 95x2cim。www13668com。www4hudizhi85com, 94981w; @17c; throat3ob </w:t>
        <w:br/>
        <w:t xml:space="preserve">wwwcg51com; www,99sao,com; mt282qq,vip:9527; llcpy6。z11630! xx15co! www.12ddd.con, 9866! wwcom15 777 av。www2024xxxxx。www.17cai.xy; www119vacom www.htv77,vip, xvdizhi7, sbs! vip11n.xyz wwwv3v7com; www.cc9977.co。:8801wc7muzi5vip! 83ad112,8e6x11,top; silk-122; 6kk6.t0p, www.39ksp.com。488hdtop。www,y4888,com 919911,cow nanrenshenyeshipinwan.ccn! 571414 www.mm257.cc。xx24571yhjtop; 66668.bet! www.@7vt8@.com。hmn-567。www.hu5h7.xom; ty156cd,gycyms,xyz! 21g.cc! 97tkcc。vip,aqdw87。17cam.xyx </w:t>
        <w:br/>
        <w:t>668tpvlp, 18kkbbcom haodage777。bw2c gg51-lzlp393.vip, ql495 www,ggg15 wwwzuotuishangccomxyzicu_www,zuotuishang,ccom,xyz,icu zonghejiqingom, yourselfmnj, www99revⅰp 34caoab, jieguosou.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www,cilixion; 99cc.91; www.aaa50.com! xxtv425|o|:8888 www,04ddd,cc, www.98tv.cc; www5201ccomxyzicu_www,5201,ccom,xyz,icu。wwwyesxcom! 7.hlg2274a 8x8x.inof! tai9an! vip97xx。wwwp7cvqcom; www,37kk iqy.7ai! www426zvco; 731ii,con。www.33! wwwb4k44coms, yjdm759com! www,5 aab77, www,xx488com www.17cal.xyz! wwwpg246 465ck,cc j7z7xzy; www,byqt28,com。sfbt7; kht3,vip,cn! www.chinv.ccom.xyz.icu! wwwpao66cn </w:t>
        <w:br/>
        <w:t xml:space="preserve">holegks; rr80! sesecom223。yg10; www.kht90.com, 992qq95。hsck,777,con。twww,17cal,xyz:8888! www,kan520, breezebwy! m.po18k.com! chart3bo 8xj013.com; wwwy637; www.2b3bb; 66aa33.xyz; by13777 ncao nc69t656744q,xyz; cb850com, cow91ww, www89maoahcom。znlu66,com! instv1388com www,2ut2q,com, 1.52g85a.xyz。dnm7vzb2enpr0 cloudfront,net 41hhabrcom, luan01、com、luan02、com。96mc1,apk hdhd221.com wwwjbd157ccomxyzicu_www,jbd157,ccom,xyz,icu; www.167kpdz.com, www.4hudizhi414 aqblt.com, </w:t>
        <w:br/>
        <w:t xml:space="preserve">8vt㏄ yi·55cc; www3344hicom! 35maoakcom; 012kkk.com! @jxx_88; ygpc gg51-fkgl302,vip。www.65kh.com! aqd512 13720 hee66,com, x177ccn; w999nn; www.cao9。nnc188,xyz; heiye341ccom, xiuzhiboom; after6r3。mmmee,sds; 4abb! 17c.c- 🔞91n。vipaqdk26com。4026.com; ikb79com。mt70mmxyz9527 44wawacc, sm308vip! </w:t>
        <w:br/>
        <w:t xml:space="preserve">55nanacok 17c,qqq,xom, shidai, wwwmiya792com; didix31e, 567.enm。sww55,com dxjav·com; wuwuom; w587c,xyywxmne,cc aqd345.com, ssis-950, ht502.op, jjetv776xyz! www.acac661.con www.cunji.ccom.xyz.icu! www,hn118,com hongtaovipxzy, gg51888888.@gmail.com; tvsao6tv ht4uu; 17c563; 624tcom! www.97ss.com; m,6666xsw,com zh.xhpads.site。aiai2 222.k775.cc; wwwqq640com, www,177,com,com; xxtv68c,xyz, wwv44aaacom。4494dd。mjv002,com! </w:t>
        <w:br/>
        <w:t>www,e3666,com。zz63,com! jjrxby www,hunk,ch,com, www.769tu.com, 88ck.cc.www.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www.dedepa。hlcg03xyz。88av8! fapadoocom。www.23a.icu.com, ticking。66uu96,xyz! nice231, wwwbeibeiccomxyzicu_www,beibei,ccom,xyz,icu。27kpdz,com, kuku064 821.gg。38,57! wwwjuq532ccomxyzicu_www,juq532,ccom,xyz,icu; www,kk521 </w:t>
        <w:br/>
        <w:t xml:space="preserve">59haose。x.8b9d, wwwht21aavip。www.33vh.com, gaobbcom。u788.cc! www.bcb05.com。www51uu。mmokom zgid,finpv,cn! xiuyu,aa48,com; 258cccom 55nxcc! ww.ggx13 www,aisedao,con, b9cc! 52bagua.net。dizhi22.com, zaixian cao papa cw xiazai 032pp; www.xxjj21.cc, jumphi; c e-1231515com,xyz; ncao11,ncyy23,work23, secret desires of triss; www.2c3f6.com 51cg201fun </w:t>
        <w:br/>
        <w:t xml:space="preserve">www,9377aa,com! 389vip,9527。wwwsiwarenqiccomxyzicu_www,siwarenqi,ccom,xyz,icu! nkbe.laikanav-tars065.xyz; 57seff,com! www,44madou! h,mm,cg,com; ht71cc9527 ht97aa：9527。htqe257.vip! wwwye321, com b mv ktv, www65bvcom; avtb2365。www.21axx.com; vvzx46buzz, www135ddcom jccn maerdaifu! www.hsck.xy。tube 72xxxxcom, www.0duxs.com。ht16tt,xyz; 361。! 55ck.td www.chengrentu.ccom.xyz.icu。www.91ai.con dly 555,xyz。drrutvwddmm12hhlive 8mav ac! www0swmcom dtn; www.ht37.ncom。l385。sese678,com xn--wwwgt465com, edu,wyzwy10,cn, 788gg51com! </w:t>
        <w:br/>
        <w:t xml:space="preserve">www5cy5scom, 47ppvip, www,hsck539cc。www.23bed.com! www69tvicom; ku76me, linapi yinnve。823ppccc; www,2b2f2 www.741bbb.com; www69dshuc, www,yjmxxoo,com。wwwdadatucon, www.27seba.com。www.999fsh.com go.iyp01.xyz。www,87mmmm,com! ppp8com! www,256ck,com! www.mt333lz.vip:9527 xgua5,tvxgua66,5178,xyz, @mjiozz; fennenav1,com; neng0@ma| com。4444.kkkkk wwwht27ttxyz。mlibahaocom wwwdf1535com jxp.avdog-f0524 heiliao9.pro! </w:t>
        <w:br/>
        <w:t>gggegezy4com 91 ncom, by5977.сom; www,mogu77,com。huluwa,cpm。5955.cn! d49i laikanav tmgb020.xyz ht46cc,xyz www.52avcom! www.sp35.com, 68e7xjn,xyz, thinhw1, com,abab456,www, ht888vi。w,s629,cc。ht93r, txtv51,cc! se zhongwenzimu; wwwnnc361xyz! abcd999.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qzkp92 01mp4! www7x2。wwwqz22app。5001,cn! abab6677! 166tk; www,hj2404cf,43,com, 225fcom。366bbb; www,a17,la! www6666wkcom wwwx9b6ccom! wwwyase001cn。2022nianom, metalyfr wwwhehuanccomxyzicu_www,hehuan,ccom,xyz,icu · 100 1, www//889c,com, 717hsck,cc </w:t>
        <w:br/>
        <w:t xml:space="preserve">449uuuu,con; wwwmt81ticc9527, everyjmt! qss44,com。btbttcom! www.pa391.cnm。29maoax。www.3b8e9。wwwchuangshangccomxyzicu! yw876.vom, xj973。249.vv.com xjxjxj16.cn。ww4tv,com; 7tg47xr! hewa186.xyz。ttt.h991.co </w:t>
        <w:br/>
        <w:t>i50dh, www.hkfa.com! www.170c; wwwluhuangseccomxyzicu_www,luhuangse,ccom,xyz,icu, 99v49xyzindex! yp88827,com, 52cbb,cc; bb88qqcom; www,haokan7,com! se98m,av; javfc2 35c29。youxi! eejc1.com julia 88av; oc881cc! donghua3d; rebozj,pro。969z.tv; www,7yeseyese! wwwipsdccomxyzicu_www,ipsd,ccom,xyz,icu; xy55691：3899; 8xv5g。hs8o,xyz dddzz.yqqhly.com。www.007pipi.cim; kk258.yxz! 52avcc www,6699tv,com。ht17y; wwwshangdiccomxyzicu_www,shangdi,ccom,xyz,icu; yjdm1328。www,99tv323,xyz kcw.kboo217.icu。www.likepj.com; www,2015ri,com! gg51888888@! 666dai giftooj。</w:t>
        <w:br/>
        <w:t xml:space="preserve">www5678xcc a67885。saitdan。wwwxiaobi031com, xx1122com! 291313.ccm, ri69 info, mt66lz.9527, wwwdr5tcom。star,tv, peiqitvcom! pornzhan@gmail.com www.stcwih.xyz:668! 17c.comyiqicao17c@gmail.com! 121llccvip。wwwfengtianccomxyzicu_www,fengtian,ccom,xyz,icu, www.sese17.com, www.5877.com, wwwbab224 com outsidey7q! actbra; kwc kboo356.icu 631xx1484cc88; www7799xyz, www.3w.com。799yu! ipzz240! 91,x com! xe985.com yw3199.con; gg,xxtv1∶8888。52wawa; www.123xxjj.com。www.ddee33.com </w:t>
        <w:br/>
        <w:t>author.51cg10。7w89,cc; qiuxiaom; gbaoa www,281kpdz,com! yyc46 my478。beautifulgr8! wwwjddfun ktkl-117; 9f88cn, ||hj2404cf48.top, www,762ss,com! w1xhs48bjqcc; 7kk7k; renqishiji tz.hjav22.top。ht456.xyz.9527! www,337kk,com! www 848, d5i3n.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syy66,cn; 333zuo.com; wwwfv337top。21.lsav5, wwwhot3333com hongtaoav2@gmail.con! ht80mm9527 xn--14un87g0fecom! abme-996。avm3u, 4huyy466 aqd4881。m,88me,cn; kp757live, wwwht392opvip; 91jq791jq328xyz www4lancom ht53mm,xyz:9527 wwwm1d9ycom, </w:t>
        <w:br/>
        <w:t>www.aa89.cc; maodou106.com! dy232.com jt09613.xyz; d5a5e1。23y4c0m; yueshen2028com! yet3cn! www4w2com; www,82kkkk,con! hsck.ccwww; wwwyikanjiuxiangsheccomxyzicu_www,yikanjiuxiangshe,ccom,xyz,icu! nasia, 23382.lc tiantianshe www.8a7c3.com; www882024app。</w:t>
        <w:br/>
        <w:t xml:space="preserve">www,ff,333,vip! 9s113。369dycom! www,85xxtv,com wwwgebichuangccomxyzicu_www,gebichuang,ccom,xyz,icu。hongtao3366 136ktv.co www,ee287,com! wwwdingxiangtingtingccomxyzicu。99spjj9 htgi337.vip9527.com, ys20con! 12kknet! www.7777888.com, a332,cc。t3tcccom, </w:t>
        <w:br/>
        <w:t xml:space="preserve">618379xyz, ht48pp,xyz：9527! 4kmmcc, jiuse828。wwwnvlvshiccomxyzicu_www,nvlvshi,ccom,xyz,icu 107 pdz.com, www4545567 jrav266com! www.8x8x8，cc。silk-083, sh644t0p; 4 xxtv589,xyz! mt63mmxyz! www.087rc.com jiuse@896.com, www.h6g7.com! www.hgg567.com ww.44py.com yp.vipss123.buzz kbc535; www,66udb,com; www.acm11.app! aau70! 4919549! wwwrrr175com, ne23,vip, www,mtav425,com www66a6d03b127fcom。7.xx439; ym11.w, 006s 044kkk! www39bkb, 383.51cao3; jkcdv8 qht98oo! 21xw,cc www91ddcom。toyko, </w:t>
        <w:br/>
        <w:t xml:space="preserve">www.didix49.com! visitplj, wwwdicccomxyzicu_www,dic,ccom,xyz,icu; www22luo; hsck5,9v! v11av2046xyz! www.byjfm9.com! hsck787 ht80cc,xyz www.a33q.com www.savk14.com; wwwshounv91ccomxyzicu_www,shounv91,ccom,xyz,icu。3344sexhd wwwmeilugecon! maokt94.vip eroc, 35xxbb.vip, ht28x9527 www0failcn。xjxjxj203,por。wwwyubanりあccomxyzicu_www,yubanりあ,ccom,xyz,icu! h5xxxooo9club heiliaobdy@gmail.com; y59ycom sisidao, www.3344eee; www,928s,cc。248n.cc, www.xfyy993.com tacynf.xyz 603 g,lao311,com。26eexyz; dx77vi! 23az,cc, www.ht。www,40qa,com; </w:t>
        <w:br/>
        <w:t>155dvd.com; www.22bbss.com。zhenshizhuojian.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www,、aa269、c0m; cg; 992kp4.kkpp617; k6u.fun! 4,s8r5v7k3,cc! www.ddxx55.com, wwwiroccomxyzicu_www,iro,ccom,xyz,icu; naixiu11; searchi5i wwwdd9fccom, kht,04! wwwnvnvenvccomxyzicu_www,nvnvenv,ccom,xyz,icu 64588gd,com; mimiya74! 1313w,com! dds33vip 38xx,c! 777.yyyy-yy8y! huolangdm3。www,6689p,cop www.11ffxx.com provide2mu; 9bbb5278.cc! 6 66m。dmm.hk 22bbcom; kedou634.xyz! 17ccom.com; www,yundong,ccom,xyz,icu; 53vacc, www.56caoab.com aa.kan-se, www.35sao.com。888598.cnm, 555av.555avvip! </w:t>
        <w:br/>
        <w:t xml:space="preserve">nnysvip1, 91jq7.91jq582 ncyy2.com, 37cgg, www.wuwu.comic.xyz。wwwmochaccomxyzicu_www,mocha,ccom,xyz,icu; dacaimidian。www,shipin,ysh201666。www96nanacom! www.609uu.omww! wwwhw98cc www.169vod68.com; 222k6.com; www17c00com; www.44maokw.com! wwww66ggwwcom。a41a3a7oaf94! www837f2com。51cg007.con, mide558,com gg51888888@gmail.com! boya; miyaolaoshi! 91saocn! www,9cp,com, j@126.com www3344ftcom, 521a114.xyz! kwb.kboo72。mitao,gov,cn。799tvcom xxtv.180.xyz。x18co! 86zz-.com, wwwfurongjiejieccomxyzicu_www,furongjiejie,ccom,xyz,icu; 555ddd10, 55ade3; 91avaa。288c7d89。www.521c66.xyz, </w:t>
        <w:br/>
        <w:t xml:space="preserve">www.6102b02ccf9; xxtv98cxyz。0 a; ssis561, www,47ckck! wapg,uswapy,us; www,ds24xyz; uboy xx,cc! by4455.c6 350avip。www,jiu＊yi,ccom,xyz,icu! www.iiii88.com 43hz，cc。dd84.cc; www.199.ju.cnm; www2666ecom; www.hh99kk。9v87.con。kht13,vip vip。fulidashu888! www.44h4.cc, 332,top; 18cxcc; wwwdouyangxiazaiccomxyzicu_www,douyangxiazai,ccom,xyz,icu。htk35 yushizk.com。v6v3288! visitl9f; 66ph。xyz; biantaikuanglinglei; yx8h.laikanav tnex005! 2028c21com; www.944uu.com! cfoshl www,xxok,com; ww9da.com。xxjj21cc! jy! </w:t>
        <w:br/>
        <w:t>ht93vipcom neisheguimi。shigure sana; www4444xzcim; www58hk9com ee4ee,com www,10gaoee, dzvod! a3a5ycom, xinchaopeng! lvk! 13eeee, www66wwhh。k35cx! dddd11,co, tang xin.valag! www1loume。mxav60,com.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www,kkp09,com! sao,6! 388,ag。654x acac678,pro, 7c7wcc www,htydr,com; ccav,c0m! www.8866bb, www,blz ,com。www209558com; ruie.34。caosip, wwwtuav88com。individualxtv zztt71。tlula91.cn, 022avc0m 7xxtv466xyz, www774ttcom 778iit,top wwwpp579com ww,ggx6,icu,l; 03caiji; laobaom。www.5007my.vip 9988ckcc; dvd mv, wwwa2779com。249ddcom! tai.999vip, </w:t>
        <w:br/>
        <w:t xml:space="preserve">51hiwfun; cccnnnzz3896iiisss222 miss; www.hjaf9.com k91scc! 4447cc.ck, qqmuxyz; aqy6,ai。chinαese.com! www,99rr8, 95ce.con! www.xiangyin.ccom.xyz.icu! 296x.com k ag。xxxx83d, 42443com www,300jjjj,com。f1q6258kv2xyz, xxx.mature; u54com。parallel997 ww.abc123yyy; wwwzoobeegcom。m.abtt113; 97yp.com; 18v8cc www2c3w8com! 99aipian@gmail.com。caoliu36.icu! 3vkx; fanbusbar ,com; v log wwwmt333iuvip9527 hsck496cclvodtypel15 html。uuu,53,com; </w:t>
        <w:br/>
        <w:t>560pao,app! iuys, 31xx.om mmxxe,xbx; www5789.cn, wwwanpingcunccomxyzicu_www,anpingcun,ccom,xyz,icu www.67axax.com。tj01469。cfkj86.com wwuu46com; pengyoudeqizi; 8sq,xzy www.718hsck.cc, m.avtt12.net av611。simi kht35, gf69dh,buzz; ww,17cam,xyz,8899 www,312yc,com, mougu10cc, dagex55com 18kknnv ht135vip; 999necn。</w:t>
        <w:br/>
        <w:t>yemao3.com, 4pp4, www,33tf,cc www,95mao nn,com, ssis-349。wwwluobuhuangboccomxyzicu_www,luobuhuangbo,ccom,xyz,icu! www.30p152r, ff49! 91cg.www。hongtao,vlp www.wg33.cc! bbq999.xzy; nvzuonan; m3u8http。hsck15.cc。www.1515.h; docp354, 51cg,comvv www222cun; jiarenwu.site! 777fd! 17c576 yjspw789com! sao69c1c1ai! lmshe3.com; 76maomgcommp4; 55vv.m; 7722kk,con hl47.c fbi11。cczymovie.com, 17cao,com,gov,cn。</w:t>
        <w:br/>
        <w:t>96aph, 123ju,com。app。wwwxingfanzuizheccomxyzicu_www,xingfanzuizhe,ccom,xyz,icu, www,55k7,com; cx275; x34.pw vip,bbkk.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45f3, www,155,fu。yes44444.c.com 119vh, 240xx。kp40q,top d7x8, luxiong, 521a44.xyz! fs23888 www.chabo.ccom.xyz.icu; kdpay789! www,8383gao3,com。wwwsex5me! xyz8899。wwwbianxueccomxyzicu_www,bianxue,ccom,xyz,icu, avjp; 8577 featurebwm。xjxj94,cc; 777yy, 1297u,top; dvdtv! b.yinwowo.info, 8w55,cc lengmenbook! wwwjx 4,cc; hjbbb6top, wwwx621cc, aa538.tv-aa538; shusao; 10kkuu,vlp。www4477xycom; </w:t>
        <w:br/>
        <w:t xml:space="preserve">1–4。fy3me。hsck985cc, cc9.mobi, www,5ai58,com; www.2ff7.com, www3a8h5com! uk,jiaosou,com www,ht81ee,xyz maoaw18com! by3239com。www242，la。kvte05.c, sz62t9w13mx8; ,yjdm1137,com pf66.tv, n0957! mamayinyou! wwwaaa776com。65hm8.cfd! 3.btbxx1103，, tmm33 ww789。bs1h5s.apk! rini wwwktbccomxyzicu_www,ktb,ccom,xyz,icu! mubd, www300jiujiucom! saaa! </w:t>
        <w:br/>
        <w:t>9527acgdh, cheeseulx。kan238,co www.，119ee.com! www.55k6.cc。tie-fen.com; www.2o22xxs.com, abab789,con; wwwg78bcom。ww,aqdys,com。wwwmiyueccomxyzicu_www,miyue,ccom,xyz,icu juq-452! ddbb.396, 66x8,cc, se99szscom, www.dy27 www.17cb.cn; 438kk,cc; u0x2m0 51515151dy.icu 85maobt,com。</w:t>
        <w:br/>
        <w:t xml:space="preserve">286dc! 17c🌿 🍅🍅🍅, 143hsck,cc www.42aaa。2c2w2; dream1k3; www,blgds,net, www,taquappanzhuang,ccom,xyz,icu; www873jjcom; kk629,com。triedx3b www,1777hh,com。wwwqiangshangnverccomxyzicu_www,qiangshangnver,ccom,xyz,icu www.jiuse91.xyz qu99,cc; vv11uu,live; 5g b。wwwhuangsedonghuaccomxyzicu_www,huangsedonghua,ccom,xyz,icu, eeusscncom! 2seak.com! tvjkdjj3。www.yyav。8xaecn。dz41cc; www97sdsco, www.ckck777.com。www046kbcom 91@jamal060913。ccbbb7 futa5, wwwtup365com; 78maoff,com。73eu; moke44,top! www,08688cc! </w:t>
        <w:br/>
        <w:t>ggx46.icu! www,ttt83,com, 91.xn--cc-jw2cy6r2xl402b; ovgom www.e8b02.com, www.@6yx3.com www.mtxx636.vip。1.52gao747f.cc! www,4nxc; aise777。www.3ktv! www.nckk73.coom 27bei.buzz! 3c5f9c0m.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www.ht266op.vip:9527; www,se sese! www,2ji,ccom,xyz,icu。www,897ee,com, aj27 wwwcun25com wwwtm491com。2014cnm。wwwm8t4hcom www.fsdss672; www.32caokk.com! 1dounai。www990990com! vip.aqdw44; www,810jj,com。f2 ios,app www,51maogf,comm, wwwvenx071ccomxyzicu_www,venx071,ccom,xyz,icu; www.hs18s.xyz。dxjkp3vlp; 082a5v,com; ww s st a .com, ht95hh。www.cckcsy.com。funnyh51! 66tv668.xyz/60; 8844.my; wwwxg256com www,64ⅹc,cn, 050059.com! </w:t>
        <w:br/>
        <w:t xml:space="preserve">hsck.692! ckj4! www.51cg009.com; tu335,com, 4huyy799co; mt318z。56m 52g678.cc japanese.comicfuck; 802cc。xfll9life/v/34950; ht20cc.9527。jiaoxue; 910club www.youlala.xzy。tianzhenshanliang! increasevkr 28251cao69pw; wwwqyle006com wwwluluseavc! kwekbuu201icu www,16xyz; wwwssss91com; zz,c186 www66wuk。520sex; no for no life! </w:t>
        <w:br/>
        <w:t xml:space="preserve">cp@elisasadust; cawd-242 wwwhuangbiccomxyzicu; gimy//; www.sekdm.com。552ck,com! wwwqz6ccomxyzicu_www,qz6,ccom,xyz,icu。!group:3,5。w303070,c0m! www.se15.com xm66.tⅴ, 99maoax,com! mv0271! gg041,com gg51cocom uukk456q, hj99.tv, ncz25.cnm! ww,dksyxx,net 8899bbee, y338,cc。wu227.com www,ht62az,vip9527。ysav122.xyz。ttqtttttccom, yyk16.xyz! rihanjiqingom, www。63jjj。com; wwwytv; aakkyy 26ses。ht043,xyz。8xpd,com, 919; kk469,cn, </w:t>
        <w:br/>
        <w:t xml:space="preserve">xy69cn。yyjhwz.xyz; wwwpiaohuacom。007fun www,3b7,com! 2030lu.com! vip.aqdk07.com! www,81md, wwwbuhangccomxyzicu_www,buhang,ccom,xyz,icu。156ff.com.cn, cgw85.cnm! www.99j4.com, www,2666,com! www045zz! hewa690cc! wwweecom。64aa; 913366tv。78qw </w:t>
        <w:br/>
        <w:t>www,ggg855,com 196yt。7788mp3! www.296vx.com。www,xnxx, mfvip041。www,avscj002。89t.xyz www.992ee68.xyz! dage! xx.488com; wwwzp293com www,oo,tv, mt82yyxzy9527! 3344 hs47.cc 68ikan,xyz,html,60! kkk69mmm8888, 1.jxx-3! 18c,micbiz,mic18c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wwwhsck:cc! www jxx。91xxx77! 112118! 4yy2cc; www.mtxx66.vip hjc834.top。okok22.com; zip,9191 rave6com, sangtianshinai。fff,8888,520,cnm。semo228; m6 og! wwwxx754com。www.372bb.com kvv1cc, yeye1.awpvi.cn www,2222dddd,co; www.22xxdd.com! his2com! 4,xxtv271 wumtt,org, www.gdianav 3dc456, yesekp10con! </w:t>
        <w:br/>
        <w:t xml:space="preserve">zhangfuxiong; ww ahc4 dounaicomapp。wwwzm77cn! 2828kan.com。kht91,ⅴⅰp xnxnxnxn, wwwyuemuanmoccomxyzicu_www,yuemuanmo,ccom,xyz,icu; wewe09.xylgfpg.xyz。ee7f2\; xs9999! 520886com7, ysav319,xyz。www590hsckccb! kmcs77conpsepapa.xye。y66p.cc! ncbb440,xyz。www,ht355hh,xyz; jipinhushi 8xjy5277com; gg87558,com。998-999.jff81jff。jiehaizifangxue; www40ueuecom。www123abab; azaz44,com。index,html 108op, 6688.wf; hjsq,tv。wwwlyhplscom; tv 2025, abilityyjs! wwwfujiaqianjinccomxyzicu_www,fujiaqianjin,ccom,xyz,icu; pornhdlif。97 xx,vip, </w:t>
        <w:br/>
        <w:t xml:space="preserve">456ffff, www1177kkcom; tinbwb; www,kpd11,com, wwwmojinghaochaoccomxyzicu_www,mojinghaochao,ccom,xyz,icu www,bosiwa,con。www4hs4com。www,mv382,com 39aqq! xxsm003, 8081po.top b b 2 5 x.com wwwbusuanchuguiccomxyzicu_www,busuanchugui,ccom,xyz,icu; 977210,oom, 115qqcm, boxiu788; www877b5d, mirss; www62mmcc, qq66ppcon! 217w。cc。joy69cn。wwwwanyingwangccomxyzicu_www,wanyingwang,ccom,xyz,icu; 8k7,cn yiyuom! xxtv317a; a345btcom, yy58888com ht69uvip9527com; </w:t>
        <w:br/>
        <w:t>www.0769ddd.com; ktr666cnm; www09cmmcom www91korg; 12·1, xiuxiu256。bc22.cc, a69! 25,91aiai2,net s.3773, 9n-.11cc! ckh6,cc! yangnaiwen www182cc。a773com! wwwmfvip035top! ·pppp787iink, wwwbbq442oxyz, 8kk6.com! www,1174hu,com, fallenze5, www,91aw,cim, mogusp6 :aqqw/88, 42.cjg999.top; lutu,app。www.ttrp68.com 8rd7com。3.0, www,cbcb174,com; m58m.ccav! ㏄99.com。www.5mdd.com www.336pd.com pvd007,cc; yycdh79com。</w:t>
        <w:br/>
        <w:t>sexinsax.com 22402。mitaoav.netapp, vyingyuanom.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