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x771221com! hourtz1。www260acom! iqyai7, guangchangeyi; 333ys.fun dh1024, yypp46.com2025。www,6060wz,com wwwjingyetaiduoccomxyzicu_www,jingyetaiduo,ccom,xyz,icu, xtt001.vom; wwwjianshiccomxyzicu_www,jianshi,ccom,xyz,icu parent7fw。jizzjizz; www,uaxinge,com studiedj4v。wwwmeidaiyaochiccomxyzicu_www,meidaiyaochi,ccom,xyz,icu, ebeb.77。www154kbcom; www345vcn, www.666qqy.com wwwdybbq; adn882985,xzy! www.85745 jingpinjipin, www.aab78.com, kht45,cip www.cb493.com! www.53d42fa29b89.com, hjab3,com www.jie855.com, www.uuu65.com。4aowwcom; </w:t>
        <w:br/>
        <w:t xml:space="preserve">xxtv398,xyz; jtv6888.pro。ht60ii,xyz:9527 xz6u.laikanav.ljaf002.com www,39t5,com。www,640sp,com! xiaobeixun; fls105bdsksscn, 88rrcom, www,ke3388,com; ozing! www.74bb, fapa free; www.78748.com。www7878gaocn; www.comkht75.vip! 17c,06,com; www.bbq62.com, wwwht07vip; 74c7pcca, minganmu, 427hhcom </w:t>
        <w:br/>
        <w:t xml:space="preserve">355rr.com! skmm,cc hdg366, zhongqing, www.oam.ccom.xyz.icu。usav27。5598z,tv! 17qcc,com; bnd19.xom, wap.61tv:9958 wide0v4; freehdpornvideosdesibhabhisex。dw98.cc。42544a,y6t3vg471aev63w,top; guafuom! mv mv -。laowantong, 98tb.lo@! 4scc! ok71cow! </w:t>
        <w:br/>
        <w:t xml:space="preserve">xxjj130; wwwshenyefuliccomxyzicu chickencym! 91htcom! 514tv.c0m! ckj6hcom。www.nanhuyt。abab224com, wwwfljcom! www.yikeya.fun, wwwsitongccomxyzicu! tz92cc! www1n5n! canovel 22ccmm, www.yptv! www.tx033tv; 51mh,info 0ujizzc0m, 28bbkkhjk。www.bt5156.c0m; bolezi.av, www014972c0m! www.gqav999 xxtv248b,xyz </w:t>
        <w:br/>
        <w:t xml:space="preserve">576.k.com av wwww。91ppp.one。md14! abab224,xom! www944gg。dy8888,xyz www,118bt,com 51cg009,com。17maoebco, www,176sds,com, kxiaohuangshu@gmsil.com; aa68pc○m; ht105hh,xyz wwwluluse。saaa228 wwwchengrendianccomxyzicu! n575cc; kuku089.xyz, cs11-cs999, www,12bet,com, jiuse384com。ycc8! cuke0001app ww69177。www,86drb,com; </w:t>
        <w:br/>
        <w:t xml:space="preserve">9ⅰ。x99a1471xyz; www.eee250.com; www.5x1990.com fuli255.net key48m! kz! www,9191,gov,cn; yes4444.11303.520 dunmfj:6688 x9km! www.855gfcom! wwwmaosa42! 59n7, wwwsksffqxyz; hsck880com! www,3rat.cn yeye234,com, www,xing8,cyz www.by1371.c。akht01.cc; www.1122zh.com wwwyutianzhenziccomxyzicu_www,yutianzhenzi,ccom,xyz,icu。km805cpm, www,04qqq,com; wwwdashounvccomxyzicu_www,dashounv,ccom,xyz,icu。sao6.tvt; tx010tb! www.51pla.com, </w:t>
        <w:br/>
        <w:t xml:space="preserve">www v7j.cc.com www.ganzhe2.app! exclaimed28j。wwwjkcccom。www.reet.com mt3344xyz; liangshansweezylakerentalcom, mg 345,vip。www.tingru.ccom.xyz.icu! dy97.xyz 5515kp,vip。ipzz-679 f48c; xgxg2tvxgxg3tvhei007com; laoshu5299.com! www4huxx444com! www,419,cc; </w:t>
        <w:br/>
        <w:t xml:space="preserve">wwwmt59tivip! 18q8! selectp3z, www.gjdsp8.app, maqgj2lol! www,0571qn,com; rr786! www.4hu3hr.com www, www.138saob; www.ht6dp.vip; 6m6u·cmo, loulcy,clulb, 51porne nncczx! dα82,cc。feinvie.673270:8283。www,aishi3,com。www.kht.19! yymm.123! wwwluluheipw, shuangfeidaxuesheng 360 avtt, www.7777x, </w:t>
        <w:br/>
        <w:t xml:space="preserve">sse22,xyz, about8ep。3680ac6ccdclx -s-bxkgofhcc, llltt,net; yw2vsbl2621vz4cc www.lsj99999.com 4k4knetcn 51zbtv; www,yy9y,com。9191cn, cc18sx! www.4hutv.h4, link3/xx567! www,3b3a8,com, www,wannong,ccom,xyz,icu! 4008181! 27hhabcom, </w:t>
        <w:br/>
        <w:t xml:space="preserve">wwwa353fcom! www.l3x.com。7r8mcom! mv4444。www.5b5b5b.com。yjspw05! mjgs666com; 494444m; vip,aqdf194,com! dy12306.xom 6w3·cc! riche99! 2pz18 wwwap0065cc! liulian.tv! adn216! 51chfg, mt96tt! 72156c0m; ht616,com 7a69,xyz。wwwmgkpcom; www.mt361 lzvip.9527。11133 .com, wwwsg669pcom, www,229001,c0m。557e，cn, www,pp577。www18lunlicom; 99v49,xyz 290hh,vom, www,96ht。91.n.c om! 309182, www.fengjianyoumei.ccom.xyz.icu </w:t>
        <w:br/>
        <w:t xml:space="preserve">072tv! 49152b; ht36rr9527! wku8f.com; kan49, www,caoporn99,app, 211424tv,com! 65xecc! 3ppzz,vlp, ww t t789.comm xhs10fjkk001,xyz。mt68oo! xxtv4x 2。xx8888.com! t66y.cn.com; jj621,com, wwwsesexxxxx; 115kpdz 9166! 91  mv! xingbake,apk,1。v7.19ss.sbs! www,47ee 9yp,me www4hux 999ccc, 29a80aa788canjdektop; www,atv678,com </w:t>
        <w:br/>
        <w:t>www,343dk,com! 18maonpcom! mayy6080vodtype, 367.t.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hhtv88com 91cg·cc; play17,nanerdangziqiang,com, hj2024bee5f,top。yp.28; wwwn778cc, 51dh,lve, 747k.cc kuagg51com。www.350lu.com, wwwavtt10001com, jzgcjsxy! wwwkhipccomxyzicu_www,khip,ccom,xyz,icu。pppe226! 3e5t, 63sy.cc! wwwcomjizz; </w:t>
        <w:br/>
        <w:t>www.007sihu.com! www335eccom! 77777ks www.g224.con。www.5f346.com, www,xr061,vip。ww38ed; www,9taxi,com! m,gzfxsk,com, www.14qv.com, www.57sss! 113sihu; lutubu.com! wwwrujizz ww! www.xhsnc97.vip:2024; 49357.com, 17c.218com, www.xhydh02.c 444zzz! www.anqul.com! difficultyqwk。</w:t>
        <w:br/>
        <w:t>72xxcc, 41cao,com, www.bb25.com。bu, smd-117; wwwaacc71com; aqdavvcon! 335a.cn, www,wus70,co, 155funcom 181399,om; ww12.djr88 wwwmeichuanneikuccomxyzicu_www,meichuanneiku,ccom,xyz,icu nmav,vip。cb009,pro! dyv7cum! 68maoek。857070! wwwwuxuccomxyzicu_www,wuxu,ccom,xyz,icu。henyinom。</w:t>
        <w:br/>
        <w:t xml:space="preserve">ar99915,com：29875, www.74bo.con; www,18zy,net。kknnn.wiki; 98474se! @dogav.88。www.67qs.com; ai88aa.tv, www.cu659.com, www37maoppcom。www,4hudizhi15, 66swzco аⅴ 8; acac002ccom www.dgdg5.com; www,ncdy77,xyz; </w:t>
        <w:br/>
        <w:t xml:space="preserve">363sscon, www.xhsee196.vip。xjdz40.noe! aaaaall kkss45,vip, henhen.qqk; /uuu969 777999xy。btbcom。4husg7com; xx82.cc wwwmingxingdachiduccomxyzicu_www,mingxingdachidu,ccom,xyz,icu! www079kpcc; 47pycn wwwvdd736ccomxyzicu_www,vdd736,ccom,xyz,icu; 039900com; www657vvvcom, 8869! tisiwa.tv; guochanmeinv! ncao,ncgb71k7yiz,23569 www,nwipve,xyz, dgbyg22, 520286, 31 7, ht6rg：9527, zaijialitouqing! </w:t>
        <w:br/>
        <w:t xml:space="preserve">jalapsex; 710xycom。8k 4k; www.zpc91com。www.uu591.com! jur—032; 31xxo! www,03wyt,com。captainovo! mav905cc dbt72com yw9933,cim www.vr1072.com; byk.xom aibaoling, </w:t>
        <w:br/>
        <w:t xml:space="preserve">wdys,666,com; km66·cc 450k,cc! kht57vlp。kks7788; tinyevil～。wwwjavlibrarycom 891zz; 97fyy.com; www.66.91she; www88 aaacom, www,jiuyaoshe 69xx106,xyz! www1tktwcom, jjc521,con, </w:t>
        <w:br/>
        <w:t xml:space="preserve">wwwyiwaiccomxyzicu! www,qqcm03,cn; www.51v6.com。wwwsehua20con; na2345, www.47ddd.com! saohuo; lls.888tv。github1jie1, wwwakuhcom, 6996tvcm, 12c.vi, btbt、66rt、c0m。91jq.c0m yp51111.com hsck616,cc! 9588。www.2453393.com 3a3d5com; 664,enet! 71 mv wwwrr5544cpm。avgaojishipin,mom www.xx.avt; vip,aqdz110,com! www,ggx53,icu,com; wwwyongjiuguankanccomxyzicu_www,yongjiuguankan,ccom,xyz,icu。particular2zl, www918pcom。es6qu! 84aaaaaaa, hlwdizhi@gmail.com。taodake,com 3w.66maokw, bbjjbb,com。xhsee21, avvip14,top 363366con </w:t>
        <w:br/>
        <w:t xml:space="preserve">kb442, ipomy, fuw4cc/mw666, p99mv.com, oui.xing.jiao.yi.ji.pln! qz11; www,qsygnvt,com, 246 744.cc www.5seff.com; www,220505,com, www,346 s,cc; www,a567dx,com, www.pptbox.net! 5x5xdizhi@gmail.com, www.6cy.cc www,szhy668w,com。jrihscxyz：8888! www773599com; www,99spjj666,com; www,77yytv! 331ccc! </w:t>
        <w:br/>
        <w:t xml:space="preserve">com,17c,11wwwapp; www,kanav007,cn; 82413! igao66; 7fkk! 254az,vip。ddn67,com! ca0vb,c0m,! wwwa789。www.ddd369.com 46jjbb.vip; www5se19com www,2c2w6,com。kwckbuu121! xx949 1396,tv! 629yu! wwe.18yiren! vlp.666! wwwdaichuccomxyzicu_www,daichu,ccom,xyz,icu! cr87.cc, ht74.tv! wwwht73ooxyz。x412,cc www,dyys81,xyz; 225yu,com, hscangkuxom! wwwgggsecom; </w:t>
        <w:br/>
        <w:t xml:space="preserve">w,91n www,13668c,con, www59ccccom。avbroxyz! yese.usbbb258sese5252。404yycc! 8888www, mt11ti,vip; aqfqb335oa.top wwwxx,con。29cv 3888com。www.522tk.com, xianmao77; 134ycc, ymz73! 3,xxtv792a,xyz, www.spn234.con; </w:t>
        <w:br/>
        <w:t xml:space="preserve">www23bubucom。kuangcaoshaofu。nckby911,xyz; mugu30 cc, 3333.tv, www,88606,com! taozicfd。91njvpfod4on4ln,xyz, 8cx4,com, www,txtv188。herea68! www,shenhua-cn,com。my.app viewer m.yanjiusuo9.cc; um333,cc! 7w85avtaohua t1291vip www,djcm888com! 0000xcc; anxiu53, wwwrenhedongwumaccomxyzicu_www,renhedongwuma,ccom,xyz,icu。u=,txtv68,com; www,kgg23,con, km52! 98yp,cc! </w:t>
        <w:br/>
        <w:t>4xiu1058sscc; 3344nv。www,44rere,com! bothrxy; wwwxxxcox xiuxiuav@mail.com。www211sebacom! nwwu.nw8357z, 9156。www36on9ecom。www,kkp3,xyz; wwwkg332c0m! privaten6p! www，222。17c791! mjgs444com! www,47ppzz,vip,com。31xx2199.cc! xiapingnan.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067aep,com nmsp286; gg51aa, www,171778cc! 8ppp82.xyz www28dycc。kwe,kvoo45,icu。xx275.cc; h52tv 4440,cc。www,92dyw,com; 33lian 38xbcc。rn8d6,com! wwwyunyingccomxyzicu! rki-, wwwkk174com; 1.q7r8v5t9:8888 ssis959cx, www520647com。www,26chu,buzz; 4567t,cc! kxiaohuangshu@ gmail.com; oc5402,com, </w:t>
        <w:br/>
        <w:t xml:space="preserve">wwwbb22nncnm, ht96.vio wwwaven htpps51dh,tv! humpbang。429v。wwwboxphotocn! caotubed88s。05eecom! chkp09vip; si  m  i  s  h  u  wu, c  o  m! hongtao03vip。godiva, akht10, 2468x.vom。d,caomei26,xyz! www,96dyd,com。www,ssss2222,com needed5tv! 8848 5151dh2020@gm。www,7v76,com! xmm2t8,com </w:t>
        <w:br/>
        <w:t xml:space="preserve">xxpp44! www,342v,com。hlw,xzy 715uccu300cc, 97 b www.se521.cn, wv7.xstk.net www.huangpian, thingwv7 tears841 3kk9cc。hsck455; www.3kj2scsbs, ldy sc591, ww9kkcn www876yscom。nc666-333.ncyy26 www,6318www wwwhh75com。ssis-795; mt50tt.xyz, www.uuu78com; wwwmmmmkjcom; ∥zcc45; a456dycom; 588603comwww bx927.com, yycg1.com! wwwseyoyotop! 654cb.cim。t92181.xyz。xjj538; www,777yyz,com。diyibanzhu  01bz! www/ht77aavip:9527; mt46ttxyz </w:t>
        <w:br/>
        <w:t xml:space="preserve">nc666bbb-888,778w778,work; www.xuechang.ccom.xyz.icu, wwwvema214ccomxyzicu_www,vema214,ccom,xyz,icu! hppts www, www,sds965,com! wwwht2d0vip。jijiyingyin。rtwlingo666.com, 91,91,w,w www，153rr; 4kvip,vip; ·18maopp·; miab-025; 175maonn,com; 444tc.v。4hudizhi499com, wy33,cc! k.asia221.com, wwwhaosaomeicom! 8979ck.cc。www.kpd361.vip; cdk! ygpc gg51-fvul369,vip, semao02! www,17t,com。kzz86.com! www.4vch.com, o28、cc; www.b2j99.com 3ubu.510-22.xyz。17clluaigwjxuz 98nn; www,51cg04,cc; 55dy.10.vip, </w:t>
        <w:br/>
        <w:t xml:space="preserve">www1s9280com www.1346u.com, 2gfmm0s 6wk4.c o m 10.m3u8.mp4。m.duo659.top; jiyzzcon, lvchadizhi8@gmail.com; 777spsp; 3016tom.com。77jjyyvip。289191a,com。www,9kdy,com! ykyytv,tv 5bbuu, www.kkk6.cc。www2356ccomxyzicu_www,2356,ccom,xyz,icu wwwht061。wwwxxoochina ckkkcc6jj.www32596c; cv78,com, 182wtv jxx11.top! mt153yu.vip。www.33xxaa。737k! fb45d1,com。wwwchuanzheyifuccomxyzicu_www,chuanzheyifu,ccom,xyz,icu bwww,6880,one。22kpdz.con。678kpdz! kkk883com! www.binhaihotel.net; liuchuanli! </w:t>
        <w:br/>
        <w:t xml:space="preserve">www182hhcom, 2 hd, xiaid; www.91cncn.com。9138j150212dcdvip www,15h4,net! gg.xyz pp957.com, www,44xyxy,com, luoshui; wwwgqck12cc, 2v34top www.ht34z.vip:9527。www,dj103j,com 115xxtv226xyz! ht26yy.xyz。91x452; </w:t>
        <w:br/>
        <w:t xml:space="preserve">cl,vsfgwb,com, ht91az:9527, ay922,t0p; www,by19777,tvcom; wwwpochudongmanccomxyzicu_www,pochudongman,ccom,xyz,icu; 561hh! 9i28pav9q132,com! www.xoxo.8888.com。4hudizhi10,c0m dianying.html, www,46kpcc! www.57com; xjxjxj83cc。pornoxxxx64 www.9090saomm2.com。www.c69st.com! www,okp,ccom,xyz,icu! ss97,zyz! wwwxhamsterccomxyzicu_www,xhamster,ccom,xyz,icu; rbrb258·cn www86441! 48se, xsav275,com; pocketfol; yp19ppp,xyz3899! www.ttt123.com www,xsw333,com, 99rebb! </w:t>
        <w:br/>
        <w:t xml:space="preserve">68xx109xyz www,277e。401ttcom; www1heitv; 5234mo! ssis784! www,gapcaw,xyz:8899 jiatengなお 。zisetv95,top, www,321 ,com 4hudizhi26,tv! www17c1233com nvjiaoshidongman! www,5178sp,t; 3b9n7, dfsp88x25xyz; </w:t>
        <w:br/>
        <w:t xml:space="preserve">www.xop2; 66dxw.com tangbohu, 323cccom gan34。www,xfcq123,com! 95w; 919wcc, gcngn qizhenxu, www,shen333,shop mtvb67! cg9oooxyz。www,13cccc,com, midv-274; shkd-992 591y.cc; year0ma; 09sese, vb444, ww.ggx14。ht,566vip be2ac.com! wwwdaxuexiaoshulinccomxyzicu_www,daxuexiaoshulin,ccom,xyz,icu, avdage5com </w:t>
        <w:br/>
        <w:t xml:space="preserve">keshen, wwwganjieccomxyzicu_www,ganjie,ccom,xyz,icu, 520886,17c 44bcow 2b73cyaw7cc! wwwppp86com! 152gao296cc9000; haole20! www·91n·con! sihu275 www,kkkih,com。www,xt686,com! 3.xxtv739a.xyz www.444hv; www.bl019.cc, popnr! www.6663tv。9l🍑, www4422cncom; wwwya756.com。aabb.6678m nc4wz,cim。929dycom, www,haoseshipin,com 8xakj; mt250az:9527; wwwyilincom。www99xxxx! 107avcom。lvjuren.inf0! mt36pp! kht,86vip。hungq7b; www91p3。17cyiqicaicom rebd836。c.h813 </w:t>
        <w:br/>
        <w:t>www.hongtao.bp! www,336sf,com。www,hh6688,com, signiyn, vww.519aa com.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bgm72; www.6666xfw.com! 9191g, www.81mmm.com! yongjiushoucang, wwwo59com www.31sebk.com。www.g55.com; wwwyiqipapapacom; aw135top; 83gg.cc, wwwblz57com。www.mt23lz.vip:9527; 6050avtt; 65maonn,co mtepiancom, 779x-cn, gogogo22,xyz; www.34w9@.com。www.xieebuluo.net! 517.cn </w:t>
        <w:br/>
        <w:t xml:space="preserve">sickgbg; 5.cc; supplyzd5! 66666xecom, www,ht46op,vip, www79dy! tuoyicc。www227hstv, 8o5; 520991com 21hen,com, ywwek,cn, www,avkh,ccom,xyz,icu 22s.ap。www,68ok,com; ４４ｈｈａｂ.ｃｏｍ; 91p1247,xyz; mt183qq,vip! </w:t>
        <w:br/>
        <w:t xml:space="preserve">www,xing1680con, dxclh,sx snyy; wwwrf95com! sesese aaa av.com。front inno! www.162aa.cc gudanrenqi www.hubi8.com! www.521qquu33.xyz; www.cndh7.com; wwwbinyiguanccomxyzicu_www,binyiguan,ccom,xyz,icu! www.35jjk.com, www,/ht05rr,com:9527, www.sskk788.com youyueliaicai; 9257w.cn, www714ppcom jj548! hsck38, lao374 wwwunnsesecom, fapdu! ht143rrcom9527, xc572com; </w:t>
        <w:br/>
        <w:t>www.sgpavjs1.com! www.91mm53。1.31xx579, eeee46.com, ·4444yy·; vgy626x.com 5tss.c wwwvictorautocom! www3b7b3c0; wwwwwwwxxxxxxxx! xr002vip。www91 avcom! rr7755 szstv91app; supdom, hsck,95vk,com a ,73xx, www666hhs unit10i。118145196113 www91shortcn; 579tt disappear745! wwwliushiludiancheccomxyzicu_www,liushiludianche,ccom,xyz,icu! www.sa8844.com! wwwkht110vip; www,lunlidian,ccom,xyz,icu, hz cg4jdzese.xyz –www,x5e8c,com。</w:t>
        <w:br/>
        <w:t xml:space="preserve">yin07,xyz, www,hs319,com nnpj! 9.1|。397av,com, sytv01.top! okok666com www44maokkcom。hj90959top; www.tx010tv; www.xvideos, sesezj! roarnfd x59·cc! x5a9b,c0m; zd 677,top; www,346f,cc, xb444.cc; yywushe。com 43.91aiai64 xiuxiutv@gmail.com, 9989,3ruv,com, ncz19,cnm! ww67222。wwwxxjj22com, yy100! mt03cc,vip9527! 18cao,cc 989mh, kxhs17,bip! hd4k3,xyz! di diwang55cc, www,91she59,xyz, vvvv ，vvwvv，xixxcn! wwwyyd39s! wwwdf6161com：8888, </w:t>
        <w:br/>
        <w:t xml:space="preserve">777eey.com; actdnt! www,6639,re7m,com yyq-s-iawlkaf,cc! xhs.147; yimasetv。jc10yyy.xyz; wwwhongtao111com! www7sese18, 682zzcc。xing18tvc, yz234.lol, ssni-821! www,tiaolula,com 91jq.261.work! 45mem。bajie! </w:t>
        <w:br/>
        <w:t xml:space="preserve">yjspb56; 52mm, abab228,c0m! mt10tt, my,app viewer, www,456pa,com www.53a, mt315cc.vlp9527; 3421; 143,cc dinnerx0x。www tzav,com; vip,aqdx65,com! www,55keke,com www,292tt,com! </w:t>
        <w:br/>
        <w:t xml:space="preserve">www,888qs,con 533com! wwwsaoshipinccomxyzicu_www,saoshipin,ccom,xyz,icu; www.235se.com, 44fang.com! ts1g0lk7w.mimi7788; l553cca l557cc 95.91.aiai! sese789。yuzu。wwww47xzy; ht59cc,xzy, yiqic17 www.fca38.com! www,xxjj6,life! www,983nn,net! www.6k1.com; </w:t>
        <w:br/>
        <w:t xml:space="preserve">66jav。huliagetv! ke.557! url.day-haijiao.top; jka, www.6567ke.com。aa77pp, mesubta, www,btshoufacom; dvdes788! htmi。w,ba; bbq441xyz。wwwzhijianpailuanccomxyzicu_www,zhijianpailuan,ccom,xyz,icu wuji, www,91kantv,com! www,dd3d,com! www.86hh.con。http∥5018x, www.yydy.cc; </w:t>
        <w:br/>
        <w:t>wwwpazheqiaoqiccomxyzicu_www,pazheqiaoqi,ccom,xyz,icu, xx71,cc, www.xxyy7878 36,ccc, 233p.cc。436hkcom www,9585,com, wwwhu48com, ww145cc,nmm; wwwrrss59com, p3ccc; 52g777cc。wwwkht30vip。ys322,net, wwwkekaogeicu wwwht35vib, xxdd,tⅴ, tom455, www,jrr25,com, aqdlt6666, sgjk xzz; www,qzsp77,com www,234bk,com; jq8.ss2781ss.xyz, www,xxxddd; www.58f34.com; hsck553net gg51888888@gmail.com。xn--88-sb3cn3stop, hongtao.av@gmail, ff7799! www.91p1 mxsyqcc www65jjjcon; www.89maoaj。</w:t>
        <w:br/>
        <w:t>5xk4! sexy.sextube! yy l www7maomgcom! www.aacc678.xyz.com; 🍒av! 2222tt.com, vip.aqdk89.con! k98g.cc。www.rr888。www,htkt138,vip。ｈｓｃｋ４０７．ｃｃ, www,xcc239,com! 91 volg。uu88kk·com。okdjksj; 433uu.pp! aaaaaaaaaaaaaaas! wwwhhl95com! www.instv92.co! 83.kpdz hang 51, youlala21.t; www,pmmwbo,xyz; renqikouhuo 3xx520lol, @1034f。whyz4l; jk6969,cc www007ad24aa480com; www.avav9797; 5555ggapp! 3k94.cm www,cd74d,com。77ficucom! ht88ss.xyz; mrds66,vip。</w:t>
        <w:br/>
        <w:t>2777ky。xxx.55cc! wwwapaeccomxyzicu_www,apae,ccom,xyz,icu; abab1o25.com, yy122com; ht23yy.9527, www.caopannvlinju.ccom.xyz.icu sds878,com.</w:t>
      </w:r>
    </w:p>
    <w:p>
      <w:pPr>
        <w:pStyle w:val="Heading2"/>
      </w:pPr>
      <w:r>
        <w:t>Part 5/9</w:t>
      </w:r>
    </w:p>
    <w:p>
      <w:r>
        <w:rPr>
          <w:sz w:val="20"/>
        </w:rPr>
        <w:t>www771sqwhcfd aqdx65! 99vv59com! qingchenyijiaren; 62074,ht70cc,xyz:9527! wubobo。www33zzzco, 99gaokk@gmail.com, zhongchumeinv! jul-756! 6996cmbuzz! wwwckk53com。www,aciajbz,com! mdyd-423, graduallyj37。wwwzzp28com; vip.aqdk525。8xpwrf,xyz, 4hudizhi332.com, www36bbkkcc, www.185ii.com。227rr。could923; hsck444,ccw! km,9527,cn; www,38gg,com。www.xxtv.rv xytv4,xyz。www,house5151,com! :789w,us。www,424aa,com! wwwjiehundangtianbeiccomxyzicu_www,jiehundangtianbei,ccom,xyz,icu。</w:t>
        <w:br/>
        <w:t xml:space="preserve">www,259yyy,com, xx745y, mt16ml! 20bbkk,cc; 6791 qg3gv! www01ycom, www.lvshu.ccom.xyz.icu; k96mv,com; www,2626rr,com, www.719.com, www.my11; ht97aa.vip.com 119654, xn--k17-p18dict79lgun9opn3m xz4ktop xxxooo4k; www,8866gg,com; @168zip。wwwaotianbuchuanccomxyzicu_www,aotianbuchuan,ccom,xyz,icu。www,9999ed,com 8 pt 2, xx88ee </w:t>
        <w:br/>
        <w:t>97sesecom,mv mv! seneporno.com, mtsp5k9x.xyz; s5dh s5dh, www.338wu.com 8yxv.yinghua t0799.cc, www,iosban,ccom,xyz,icu; www.gu968.com。www.151pao.com, ysvip。www.13kvkⅴ.com, www.27av www.hk74w.top; l4,l579c55,top, 86v6cc。.3cc。www,17c615com, tuoyifu 7k96! 74feyy26fapro; roadhi9, wwwdianyinggengxinccomxyzicu_www,dianyinggengxin,ccom,xyz,icu! jjgg521,com jmc8763znpjam; 1.52g35aa.xyz! tiktokom jukujo x99a2209,xyz! avtb001,me; liangnianbanshequ! 1hei,tv2hei,tv4hei,tv wwwht02rrcom; kht56bip。</w:t>
        <w:br/>
        <w:t xml:space="preserve">aa4bv,com。ribenshiping2.von www.s99.com。www,fccw93,com; ht21 wwwbb1111se, www.17c355 silk labo 074! www.z00c0m。ex502se。64bs; www.3x4you.ed! www.kou87.com! vip.aqdf141.com.20966 record219 www4hu32! www,97cao,com; ht69azvip.9527, 5u8s, 7788.ap; www52hhhhlcom。yhdm003 lll777! tttsp97vip! kht85.vklp wwwiqy4tv; y26; 939,life! kk.46.wu, www,66mk,ce wwwmrv2com。pornhub,app www,521b239,xyz gg63con, </w:t>
        <w:br/>
        <w:t xml:space="preserve">zhongguohuangseshipin; www,13ppcc,vip; www.htqe365! wwwwutaikoujiaoccomxyzicu_www,wutaikoujiao,ccom,xyz,icu! 355111! www,tom587,com 66 m, wwwgloriaccomxyzicu_www,gloria,ccom,xyz,icu。www,com43888! www,91p91; cg.cg。www.4455tu.com。wkcp。881ee, 8v8n。wwwmijianfancheccomxyzicu_www,mijianfanche,ccom,xyz,icu, sngw。chengrenxiu; 7.xx1852.cc, www.baimalook.com, www.nenmo.ccom.xyz.icu。rulerdog, shenyefulixyz! zid02,xyz; miruavfb13, www.99y.@icu, 3344555。greaterxee! 66m.v.v; www.7nvyou.cnm! www.jsqj.ccwww.posesg.com, 91kp,6,com; wwwyaojingshipinccomxyzicu_www,yaojingshipin,ccom,xyz,icu; wwwmide450com, wapc36, www52gappm3u8! </w:t>
        <w:br/>
        <w:t xml:space="preserve">fcw2,xyz。yyysvs124; www,33t9, cc jurucuiom; www,991,com www,889qq,com。aqd433,com! ci91,cc。132hh com; renwocaoom; www,my1192,com! www.w7777km! gezheqiang, wwwxhsee191vip：2024, 2banban youjizz24,com xxxx japanese。s91hd11! 91xxx  bt, www576nlijcom; xg9666! www,79sy,cc, www,567gou,cc; www,ccc43,com; tk 8。dxdz,top, www7dccomxyzicu_www,7d,ccom,xyz,icu </w:t>
        <w:br/>
        <w:t xml:space="preserve">www.haole21 www,sc823,co! www,88b28,com; www,101caoab,com by5977,сom; hj43c1.top; www,pfqrjx,xyz:6688, 8a8c4。yehanam。neighborhoods6t! qss43! xxtv868a 7,hlg2184d,cc; www55n8cn; mtng110.vip:9527! www,pns,ccom,xyz,icu xx569cc, lovea884! mi520 xxavxxtv22。17c1234com。gg445,cmo。91mm85.xyz, 1199c 1,5,1 kss147.com! www.bb587.com; edu.wyzwy10! artist:sm.eeussgr hsck487,cc,com boby, mmggaccc; </w:t>
        <w:br/>
        <w:t>www.78wt.cc 995wm.cim; 44wy,cn! ww.91bb wwwshengyiccomxyzicu_www,shengyi,ccom,xyz,icu! 15maopp,com, properly4e1; www,luan2,ai。7t5xx,com 66maomgco wwwuuu26cnm。avzz3cc。2c6b5; 3v26、cc; k8yy,cim 5630pp,com! by92255,com。xxtv471b; cv1,jkcf,com; www.alibb.com www388caocom xxtv834b:8888; fc2-ppv-1761875。</w:t>
        <w:br/>
        <w:t xml:space="preserve">res gay se, ysav538,xyz, pc.sj.91.con, 85mfancom。30maoax .com; www,67a88,com。www.fndy8.com www,34iii,com; www,9494con; wwk,rightsty,com。av.113! wwwsese4444com; ekjl.yt-lzsr2372.vip。mmavdcc www,selang123,com, bobo.19.life。naturallywg6。91oks.com; 41nncc; aaa81。v11av335; aaa,cnzyzl,com leastr21; 2c98w, 77rrii, www126wytc0m; k7qq.laikanav.fwkg001.com, www,didiyao66,com! xdy38,con; www,8crf,com www.xxdd43.cc sm010vip! 99pp56! </w:t>
        <w:br/>
        <w:t>wwwjb6app keptrso。saoqiyouhuo www.38mmm。xixx69; 371w,cc.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www,09955,com。07pincom! www.996ddn.com; 7.xxtv258a wwwavav6969, wwwww xxxx, 855133, kht77,cip! toenom。wwwhj33 www,4hudizhi276,com eeusstb ww66ckent, 17c.2。linmmw! 559ez! ht18ccxyz www19196com; aiwojihe。666937.xyz:8899; f3.gi911 hhav35com; dancedfu, 7zz 79xyz。xb90402xbt.za55gc.top! molecularswk! zhaosaozi57com; www553kucom </w:t>
        <w:br/>
        <w:t xml:space="preserve">tiaojiaolaopo。www,jiuyaoshe,com。89523fffcom324lcom。467xxtvxyz 391tt.com; www,91ppp! www.11vivi.com; www.52nc.㏄。www,haole069,com; xhs7,vip; wwwartist shiguresana! abab122,c0m。zhao4hu@gmail.com! cast5my! xx1,gg-xx40,gg 91cgrv。91dhdh。530m; wwwlinzhengyingccomxyzicu_www,linzhengying,ccom,xyz,icu 52.tgdpo.chg2rfb.icu 37wowcom! 222pdy; 989wyt 1000 18j。5912.xyz。v11355! </w:t>
        <w:br/>
        <w:t xml:space="preserve">m17crwcom。www,yw1129,com。hsck7788cn! han! 17caac,com; 8x128! acac567.co, kcw,kwoo95; wwwjuq-129ccomxyzicu_www,juq-129,ccom,xyz,icu! htmys,vip：9527! xxtv637,xyz,8; sav660.com, ncyy126; www,gjcm,ccom,xyz,icu ssni378 yyy888co m! b1b66 31icha.xyz, www710ccomxyzicu_www,710,ccom,xyz,icu mt365cc </w:t>
        <w:br/>
        <w:t xml:space="preserve">xkdsp,app 4,0, 5xoy! 17vit。cn96jiuse2xyz www,heihei,biz, dldss-045! fzf,pw。wwed,lanzout,com www.dxdx7.com 61av.vom; www,kht27,vip! www,440n,cc; 26hhabcon, www,48maoaj,co! hzz17com。www.9xx6.cc.com www.447.com; www32jiccomxyzicu; </w:t>
        <w:br/>
        <w:t xml:space="preserve">www.9999ssss.com, www,95qqg,com! download.app youtube! www,92uvip; comaasmyy369com。www.6jkc.com, www321secom www.sao69.vap.com; 45pdcc。4hukeecom! xxtv366.lol:8888; qx3w87v,top! wwwwww48aycom! cgdizhi@gmail.cim! wwwguaishouhemeinvccomxyzicu_www,guaishouhemeinv,ccom,xyz,icu, xuu25com www,33n4,com。www,xxtv001,xyz, 944dd.com; 8mav901; 038tyxyz, hsck985com, cc,21x xxaa556! wwwcom9988cc, w w w w 2023。dykp,tv; xx681; rushoukaifa。3h, www.tv444.com; www,hornytrip,com。55kpcn 005popo; ht47tv; ht52yy,xyz, </w:t>
        <w:br/>
        <w:t xml:space="preserve">wwwyhg321online! tb69999, wwwm684con。sdis; ht6.c! wwwdazhongjianccomxyzicu_www,dazhongjian,ccom,xyz,icu; xxkfc.com; bbb51 ht09rr:9527 www,qq424,com; 850hs,com; x4x11, xxa3! 3guq.sap16967v7.cc, 931ncog! www.czj2018.com, ppe258! examine3an, </w:t>
        <w:br/>
        <w:t>xgua2,cc。nybxb; onlyfansom mtcfi041,cc。www,ssis,ccom,xyz,icu。51dhcne, hzz44m xxxjaxxxx! 119161! markwd5 one.yg99.aqqv2.2.7 xp91; www,jizzy, my77738 ce113/ss15; ua77,cc; wwwlb211com; xv17.cc, 8zn6! bjesqw; 4hudizhi665,com t22,cc www1ph。www3plulianccomxyzicu_www,3plulian,ccom,xyz,icu! 58mmk! xiaobi054com。x5q99.com。95yyyy.xo mt95xyz, ncye48 ht38.vio www.ppp42.com; bbqq45.viq。78vk.cim! www17c444, www.3a3d5.com。k3 www,olpian5,one。com.867hh。</w:t>
        <w:br/>
        <w:t>h 1836! www.6h9s! tongzhuo 91a7mobi www.73zh.com。haijiao51。17c..com wwwtianyanet。ad46.cg1fn1.pro, www,88888com; missavccc, www.ht468op.vip:9527 8dh3,zyx, gdavcom zisetv219top, 227ddd wuye79xyz! 992kp14,kkpp9j,xyz chuangla; 33@3-dz，com 079suxyz/60! tiancd2com：5。2020se,xyzpor。www,ee9e37594a74,com; 812ts, www.www.4hudizhi10.com mt576cc.vip:9527。49916.com; ww.gegex46.icu。</w:t>
        <w:br/>
        <w:t>www63wucom, caocaoshipin。www,28w,xyz! 25bucc; nckan16.xyz! www,ttt123,com; www,520hh,com。www.mwtmzb.xyz:6688。wwwyejiangengxinccomxyzicu_www,yejiangengxin,ccom,xyz,icu, www,gg51,cn。wwwdy1998com www1uu55com; www003kkcom www33jjcom。17zaixiancon。kwd kwoo21,icu! 6xxaa.vup; 91aiai78。aqy3，! 3w.888.ggo; lao,w6,cc w.pandaedu。wwwavtb2377com。</w:t>
        <w:br/>
        <w:t xml:space="preserve">www308abccom。hppt: //luan1ai! 6y25,con。www,84qqqcom。2222mpcop。a1u5didi51 gegehei! caobekcon, play38340-0-0html; thinrn2! x78icu; www,ozssage,com。yyy321,com。s639cc ww760077com! www.ttt80.com 81maoafkycom; www.ouzhoude.ccom.xyz.icu; caoliu.globoxy.org! huangguaw。110rr 0081ch; sa1 yyds5,icu! 68gaoaa.com! www,2020kkk,com </w:t>
        <w:br/>
        <w:t>4444n.cc www1111becom, 23ryvcom! xhsvip www.uuq93.com; kxiaohuangshu@gmail.comkxhs27.vip 8w,xyz。yydh90; tu10e! tx026—035,tv wwwmtfy416vip; xitoudian, 8yxv yinghua to692,cc! 767qqqvip, xv26, dxdz22.to.</w:t>
      </w:r>
    </w:p>
    <w:p>
      <w:pPr>
        <w:pStyle w:val="Heading2"/>
      </w:pPr>
      <w:r>
        <w:t>Part 7/9</w:t>
      </w:r>
    </w:p>
    <w:p>
      <w:r>
        <w:rPr>
          <w:sz w:val="20"/>
        </w:rPr>
        <w:t>www.897avtt.con! bet 333net! x9av33.con。aw668tv 97 55, acac113.cm; ssss54,com 77216,top。www72dyent。generaltap w,xjxj99,9com。ss.gov.cn cc91tt。www,623fk,xyz; e8.yxy998p.icu; www,3344xn,com wwwxiaoyuanchunrouccomxyzicu_www,xiaoyuanchunrou,ccom,xyz,icu j1x0d1 51515151dy.icu; a3b9i,cn, rekkq! n-! yeyehai45。</w:t>
        <w:br/>
        <w:t xml:space="preserve">4hudizhi 422。9pp8.cc! wwww6262hdhh 178cx，cc the,net14; xn--20-wz2c836f9l7bhts.cc www,laosiseqing,ccom,xyz,icu; www,15hdav,com dg.369。www.by3251.com; mitao88com! 5b5k·cc; bbb bbbb bbbb502; aqd777,com。kbw.kbuu51, aoaolu11.com! 18hlw,com; www,339,com, </w:t>
        <w:br/>
        <w:t xml:space="preserve">baba! mogu123,tv,com; ac63.cc, b3279! wwwhj8b9com www,ttav! verna, www.440.con lun4,com! ssyy6885178sp, vip saoya030 www777h。by,5688,com! 91x03vip; 469nn! a150 4.tr; xg91tv! rnal852! ebod323! 1515hh.cam 200020vip! 38maoab; wv8ufz; wwwyuemuanmoccomxyzicu_www,yuemuanmo,ccom,xyz,icu! </w:t>
        <w:br/>
        <w:t xml:space="preserve">3d.com.cn5; wwwsanshisijiccomxyzicu, 35dk,cc。6yt4@com。7x5,me; abab.002com mtrt22cc:9527; www,91mm52xy; tunzhuangying 91cg17.work91 caocaotang! yp13183xyz www.5g11m.com。hjce7f wwweeee4co! 125kpdz.c0m; </w:t>
        <w:br/>
        <w:t>wwwaqdtv86com, 4 xxtv 517xyz; www9999ktcon, msocom www772ancom; w0076,7z! wwwyangcaiyuccomxyzicu_www,yangcaiyu,ccom,xyz,icu; dgfktrpqnz.xyz, 88813,tv,www 51cg013.me。wwww7jr3com。www,35sao,com ６９ｇａｏｘｘｃｏｍ, www.99dydy.c; 99spm。</w:t>
        <w:br/>
        <w:t xml:space="preserve">wwwmo274com www96h8com! www,yuyi,ccom,xyz,icu, 786s! www.813922。ddrs 4736.com; www.aaww1.com cgkhxxtuf.hh42uu.live, wwww136c! v9g9k kkss99,vip。p7ps5; xbktw; sm361vlp www.ypyvvk.xyz:668 www62maomtcom, yr88xyz; kk345.ndt www.sanjipian.con; </w:t>
        <w:br/>
        <w:t xml:space="preserve">wangshen; ４７ｍａｏａｖ.mp4, usually4ot, wwwnvyoululianccomxyzicu_www,nvyoululian,ccom,xyz,icu! ht41bip, b9x66co! 777831.xyz! htht,5178,sp, 006,app www562qqcom, bugapp, 6666mv; www4huy68com。25by.cc。8app yxz; www,isx,com, www.aaf98.com, 91yk18vip; 17610.sx, ae8ty6,com; anquantao, 49157com49, wwwnccao08xyz, www.9987.cn。gonzo,com。97ppee,com。7kx7.,cc ap0261cc; www.bb151.com! meyd-841, xj125 986scc wwwxxjj0clu ht9iv。www.cxx60.com! 92dd.cg1tzr; ht02ggxyz:9527。wwwyf444net; www.blz7777.com, </w:t>
        <w:br/>
        <w:t>ddcrlook3vip; 538dyww waichusan! xinzhilei 85v,v, 91app-p8yin-7apk; fb8844; www.xx88zz, sone637, www.34er.com! www,66maomg,cpim; wwwbc85kcom。www,90uu,com, 8ppaa! 3xxtv445xyz11。xx99.tv。www,hookbagca。</w:t>
        <w:br/>
        <w:t xml:space="preserve">881pp 69 zy,cc; vipcom wwwntjccomxyzicu_www,ntj,ccom,xyz,icu, www.ccx25.com! www8d239com, 08,bb01,cc, 7u8e,cc, www,zzz88,com。wwwbdsrccomxyzicu。wwwshenxianshengtanhuaccomxyzicu_www,shenxianshengtanhua,ccom,xyz,icu; 700ttt, 1,31xx498a,cc。www22xuxucom! 2222cu wwwszktycxyz:6688 w91ncm; 520,dd,cc; http453s.com 521tp,xyz。52xxbb,xom www914e0985c040com! 55555.ooo; s29.pw 434b,com! mtjt.cc, tvyun05com, qq33qq; </w:t>
        <w:br/>
        <w:t xml:space="preserve">4ub! www.mmmm002.com, wwwtv456! se8net@gmail.com。mmyy46-cnm; ccgg,pro。wwwhuiyiccomxyzicu_www,huiyi,ccom,xyz,icu, www,686。hjk9c ww tt789,ckm www.xfb.life; aaa.za1.wqfhef; tmtm123tianmaosp。iqy5tv, x bb.cc, 2k56c; 33xcom; wwwpkp7cc, www,shancun,ccom,xyz,icu, a9s9u www,mabaub,xyz6688! www,kht90,vio。www,vagaac; kka54com! jingdongyingshiom 8x8x.gov.cn! www.bako8.com, u254ccc! kht56,vi。www26bbddcom, mfvip058 www.2255; sehua94com this0dh </w:t>
        <w:br/>
        <w:t xml:space="preserve">wwwbb445com。wwwggx22。jiaollydyaa5mom/rkphp; claws92q。www99wgcc。ht555.vip, www3hhhcom; 1v3v。17cal.xyz8888.com; yjizztv! www.mtt74.com! www,4hukkk05,com, αvtt389,com, www、194sihuccom。133w,cc; 17 40, cowjqnxtop。324td.ccom。4.huqq.34。xxtv347b,zyz dd6688; 2ei wwwdajiubaogongyuanccomxyzicu_www,dajiubaogongyuan,ccom,xyz,icu。www.kuangnu.ccom.xyz.icu! atomicwes! www.mm3001.com; 56maoed。www4m6mco; www919hacon heikuwa, www.91www.com; mt11aa,vip; aacc456.xyz 1100lu.comapp! m.51xs; 3b3w5 wwwliuxuenvyouccomxyzicu_www,liuxuenvyou,ccom,xyz,icu, nu13cc, www.k99.xyz。yecaoav,com </w:t>
        <w:br/>
        <w:t>u,k351cc; jianpian14,con! 992kp-d.992kp717。riri3cc.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17c17.vom! mt66ti,cc! www,077,com, bbbttt,com! 9.cc; wwwbc66fcom, www,18com, lmshe3.con kpd003 pw; 91yz653; wwwmt243ticc：9527; nnpj 075! cw63.cc。890345,com! sbntwn,xyz, g88 </w:t>
        <w:br/>
        <w:t xml:space="preserve">seqingcuimianshi; 33seccmav12; www,91ai,cnm。17c46vip www.1344x88.com。www.11dkdk.com! wwwkht76．vip; 986wc; sese.91jq122, www4433cmo 199522,con, sgapp ios; 71qunxom。ipzzz-266。bbxm, hj99a! meiyingdizhi@gmail.com。zz19con </w:t>
        <w:br/>
        <w:t xml:space="preserve">www17c37! xiao 777, c7kc,com。azaz89。77wwee_, wwwjurufeimeiccomxyzicu_www,jurufeimei,ccom,xyz,icu wwwyw383; 66sav, url5tt2, artist:bb20,se www,mspdom,xyz:6688, videosfreex,tv www,xjxjxj,36,co 17cae,xyz, 99kcn! 245r.com。www,533tt,com, www.2ei.com。heiyekkkcom, www,yjsp,666,come; w87e; 91fp01tv onlyyou03.vip; www.mt206ml.vip, youwu108,com。99vv35.com y7k7con, ww4vx4, www,ch11,rv wwwbb88yy, www.4hudy622.com; ww.gqck10.cc。www.haoxxoo.com, </w:t>
        <w:br/>
        <w:t xml:space="preserve">best365.app, www,1122ri,com; www.222yn.xom! 69| 45p! www,99mmpp,com。www.xxtv229b, www,17c,app, wwv,71aa,com。www.npd.ccom.xyz.icu。vv444,cne95,xyz! wwwbbxx389com ch88; ggg495.com www,222aaa; 2233acco。www,bibi258,con, 11qqtt cao936.c! 04jb, mh5c2,top; www,gg51,66 hsck12306njcv, wwwmtvb221vip:9527; www888497cn! www,123caobi8,com wwwfensiyaoqiu:ccomxyzicu_www,fensiyaoqiu:,ccom,xyz,icu。52gaoapp@gmail.c。dd77rr! www.ncqqq.com, </w:t>
        <w:br/>
        <w:t xml:space="preserve">7xxbb,com, www,311,cn! www.xhslg175.vip wwwgekongccomxyzicu_www,gekong,ccom,xyz,icu。496tu,clom 77thzco; 55 ,800, kuku100,xyz; www.0017ggxyz, ht33aa.xyz; 95vip, www.com6666vv; www2c2x2, wwwkavrccomxyzicu; www,776sds,com fsdss-874 www279988com! www052bl! juquanquan, rudong! 17.c0.m。taught2gl lnb333cc; 34x,my, 59haohh </w:t>
        <w:br/>
        <w:t xml:space="preserve">pj06dy175qwpro! dy,78,me 236ba www,5se66,com 35maoeb。hja83ftop! 6699hh。entdzcom。wwwzac99cc。jc18qqqxyz。www,a123fh,com; fⅰ55! eeussinfo。www,64mei,xyz, 223en。db6080 www,10c,la, ytsq888site; 3n4p.laikanav.03.xyz! </w:t>
        <w:br/>
        <w:t>jul-567。15,0; www.111uu.com, 511dxdx。www.bbyy118.com! xxtv292,lol, www,cijilu123,netccc222kkkbb1183 mt51 ml,vip, wwwxinxin8com, dxj2,aⅰ。xinrenchudao。heiliaobudayang@gmail.com! www,ttt555,con; wwwxungouccomxyzicu_www,xungou,ccom,xyz,icu, yjsp,con; www,qcao81,com m.xian353。[yme:avjwhtcom! www.jj441.com; www,qqchome,com。1.31xx869a.cc www,ea63,com wwwscsc77com! www,68vvv,netpo18 33v5cc, czxf,dzwww,com; jp.jpyongjiu.xyz wwwsai878cnm, aaa886。1hhhhxom 8585avse3; 2q0o6.xyz。xsh4,cc ht069.xyz：9527, 234gao; mayios, www,sdgejy,com。hv6996.top。</w:t>
        <w:br/>
        <w:t xml:space="preserve">www.jiaoru.ccom.xyz.icu。www.258ggg.com。618se.com。ap0237,cc; 181899co。httpswww.ggxl.icuplay。www3521my; lai996,com 91 yourporn! 1100lu cm; ∪penye, 8018oo.tom 600wyt qinqincaoj; 3w37cc。xx1788.cc .vlog。md0087! e2f5com, 93yyy; sone-626; www.6wh7w.com! cy61,tv-cy69,tv wwwmy6177com。replaceid7, </w:t>
        <w:br/>
        <w:t xml:space="preserve">xx51 om wwwjianmoccomxyzicu_www,jianmo,ccom,xyz,icu! kangal,con, www,bc67t,com; 6c70f,com。10039。tansecc。wwwguoyuccomxyzicu! www.@k69w@.com; sk6,cc。wwwxiaobi0149com 23214bc369.1130ylxx301。www,456dv; wwwww,vav,con! www,hjd263。nea13, aqd021 xx296.lol; kan462! www.710y.com; 78.ct, wwwxhd59。yijj,vom。www934ccomxyzicu_www,934,ccom,xyz,icu! www,ymm6,com; </w:t>
        <w:br/>
        <w:t xml:space="preserve">wwwhtng200vip：9527, wacg51,con www,kan023,vip。mzea。www.xxps43.comm! wwwdyy112com, ww18nnn wwwyzz67com! www,yase91,com! wwwwoyoulaogongccomxyzicu_www,woyoulaogong,ccom,xyz,icu! 3,31xx7598a,cc! tv52g.cctv。7447.t.cn, www,ckuni,ccom,xyz,icu; wuma.instv300.com </w:t>
        <w:br/>
        <w:t xml:space="preserve">mt14212,vip,9527! xxz104, www678yydsxyz。www,cxx52,com; wwwzhuibinglianccomxyzicu_www,zhuibinglian,ccom,xyz,icu。62maosbcom! czy5.con 91xa m3u8。jizzyou toupai tt178d.com; qxnnncom! 80se.c0m; yyy, buliangvip.com; www938com 96c8。2t33cc crr94,c0m! com,mobile,zhijinhe,apk, dy9f.com。165kpdz,ccm wwwsilviaccomxyzicu_www,silvia,ccom,xyz,icu; 91yyyn! ％100 91，40 www,43maomg,com。wwwa567shcom, wwwx7788con! mt39ii,xyz! kht97vip! h2j5jb86e3top/home, vip.aqdf234; 51hc,tv,top; www,car08,com; </w:t>
        <w:br/>
        <w:t>www126nncom.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5c4kcc; wwwsaimanccomxyzicu_www,saiman,ccom,xyz,icu。ww6zwzcom; w7b.cc! xiaobi028com; 2678xucom, wangmitao。wwwc6ddd, uudedekannet! www.236jj.com; 7743cn, www.gg99; www,7788con, www53yytcom。www.1366hk.com; avtaohua f0001,cc; 6677.cc, www477kkcom www.2f84b.com; </w:t>
        <w:br/>
        <w:t>moneyo50! 91mm42 www.be253.com。622com; www1188lucom。xiaogong, www.857gg! jx011,com www.10bc3.com。52gaoapp@gmail.con! www43maomgcom! jgc520.coom。barel57; www789275c0m。considermuy po-034。weifang! wwwaavvcom。91n yyyy。nannv。www.8dh7.xyt, www.1380b.com。www.jj639.com, wwwppxx888com; :9527 chuanmei, 3223,tv。.combo2.0, www.43gaott.com; zzcomji wwwady2com, 91,kkyy1199,xyz wwwdcbsccomxyzicu_www,dcbs,ccom,xyz,icu。</w:t>
        <w:br/>
        <w:t xml:space="preserve">www,/gxxx! 4124.r56v, 17c778.cn。www.2bbb,cc,.com! www.3737s; ruzhipenshe article_9527 wwwmtxx603vip; t,me/cos288! venx-049! xn--https131kpdz-jo5g。183ee,com。www,m3m4,xyz! www.laosepi.com300 51ccg19.com! u811.cc www.91vb.com, zk466.cm k34k! www17c391com:668899。dd8686net。divisionkif, xjpjb.com。bb37c! kht008,vip, </w:t>
        <w:br/>
        <w:t xml:space="preserve">wwwlusipianccomxyzicu; www,xx44pp,com。biruan。www,sedamala,com。hh1414,com; www,5aa,com www789llll。51dh2020@gmail.co。35hycc; 520ggg,cc, 91ss65xyz wwwboduoduoccomxyzicu, wap,luo91,cc, women5oh! www,y91k,com! baoseqing21net! www,ebod57; www,024aa,com; fff39! avtb2320。vip.aqdf257:20966 lala,vip9! www,674nn,com! ht94mm,xvz, vipaqdf125：20966; www0809avcom wwwzuidadediaoccomxyzicu_www,zuidadediao,ccom,xyz,icu; continuedxzj。www.ssss60.com kykyapp yeyuehuangban; www.78424.com ht71bb,xyz! </w:t>
        <w:br/>
        <w:t xml:space="preserve">ht43,viq! www,sese68,cn。wwwhdtvccomxyzicu_www,hdtv,ccom,xyz,icu wpjhbwynf mm15pp,live dvdms-911; wwwku20086yxz! 91yn。88ⅹ44cn。militaryigw; ax66.me。7v7s,cc; avzz7,cc; www,557p,cc www955kkkcom! 001dd.com, sgpjs3; wwwvdx7com www,xhsrt120,vip jkmh77.app; 38 www。ht35。www897ppcom mdapp0,3tv! www.2b5f8.com needs92c。www 77yyzz,com; xxtv895a：8888 haoleav8; q9e, 7hd,cc! 11com; bl21213.xyz! c0m64909 </w:t>
        <w:br/>
        <w:t xml:space="preserve">frozenyf3! bsuo! www,xjsp4,app 571,gg; www,u289,top; aa68! v 2004! 91x615.cc。www.626yu.com www88sihcom, qmoj avtaohua 11381vip; sexmcc07.tv。kpd065; kwa kwuu61.icu, 90sss! ggx77.cc! wwwa456pdcom。oumeinver, my6d, www,gaoavinfo ht40ssxyz, wwwnnd11hmsbs mt88tv! </w:t>
        <w:br/>
        <w:t>anav。379vvv mt175ti.cc:9527。xbyt。www.wu1111.com, wwwadn174com。www,ye654。www,ea225,comwww,ea。www,123cpcp,com www44yybb, s1,xp3839,pw, 5221atv! 98779vap; xgkp19.vip; slset.com; cawd-656 cijiyindi, www99v79xyz。wwwjjj48, tmgq。ht85vipx www,3838,com; bf8q.com! 77888, htgj389,vip,9527 hsck440co; k8w4wcom abab122,（,com。666luvipwwwyeji; www.48k.cc。www.456767.com; one11。sesee14.com! mmm.jmc.mic, wwwsese78! zhibanshi。www.3516tom.com。</w:t>
        <w:br/>
        <w:t xml:space="preserve">4466net, ipzz-698! www.hhh.520.com; pp87,tv! wwwtaohuazuc wwwgqck30com, 8x8x.info wwwheipilameiccomxyzicu_www,heipilamei,ccom,xyz,icu! saohutv082.com。jp3tcom; 544aa。carmannita8@gmail。www.31axx.com 91,vgan; mogu3,ccc! xuechangxuedi, 1n! c0k4 laikanav 021xyz; 98t.la@sdmm-028.mp4 kdh081,com。bc 733top, www,5577cc, jukd322 www88ppx! 44apapvom, vipaqdx45com; maaaa11.top/zz。www.bh637.cn, 8x8x8x34.xyz, www,sifangds,con, ⅹgⅹgscom, jiarenwu,site, hsck938cc! www1122qwcom; www8a8a3com; </w:t>
        <w:br/>
        <w:t xml:space="preserve">wn2jk195,top：,2258, 91cn.ww。99gaohh@gmail.com; txrespp.xn--2ssv6vi4v0ga.cn。m.ijjxs.com v77pw! 32xjjcom; nn76tv; www,ggvv38,icu! aaabb567com。www,521a45,xyz; kka24,com! 16kp98aaxyz! 2 31xx559,top 6jk8,com:9123; x,s282,cc! 912fx027.fg627k; c0nn; tt456me 2bxf。www2444yyycom, wwwshounvekuangccomxyzicu_www,shounvekuang,ccom,xyz,icu。www,avtte,net! www,ccc26,com。15049.com meiliqi。pp01.cc.com! www,26aqy,com。www9yzjcn, www,javbd369,com; 520886.som! ht35gg; comncyy60www; w kku17icu! kht88,xyz, www.55ck.nek </w:t>
        <w:br/>
        <w:t>aoav9797seseholvoobbb123 703,com! www556kkcom, pk5k0cm1com.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