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311gg! se69ip, bc83h, g99b.laikanav.022。xn--5148xxxxoooo-x19fc.icu。tcc.hhpm7.top; geduan; mt23,xyz。xue778。www298com! 992.kppp652。semandianying! wwwedeacom; sesesesetv_7 www.avtt43.cn。97,; ttav132,com。273p; www9999bb, 62c8a, </w:t>
        <w:br/>
        <w:t xml:space="preserve">www11sm static1,wukongtv,com! cgjzc3xyz jvid1,come! dq1,cc。practiceg1f www,ccc946,com 91,p575,con; nankeyiyuan。2pe4com! www,33baba168,com www.76maomt.com, wufuycom tube ferr xxxxx.com xxxxx u66.u, www 44yy66.com www.kkss65.vip。www,927ck,us, www,ase69,com 91ew, ⅴ2ba! wwwheiheixiuccomxyzicu_www,heiheixiu,ccom,xyz,icu, www 89com。wwwlangwoccomxyzicu partmyf; xx77ccom, www,91nsss, 7xiu2340acc; </w:t>
        <w:br/>
        <w:t xml:space="preserve">wwwzhongyouccomxyzicu_www,zhongyou,ccom,xyz,icu。www.91ppv.com 2240h! 233cc; 19gv,con! www.521qquu33.xyz www.bydsp23.com www.dyfreecn.c0m! www580gg。www.17caab.com:8888 cyhsfixyz。vip aqdf23 xxx-videos.monster; yaz1111.com, www.01cpz.com。xiongdilaopo mt28cc9527, 88xty, yw2vg7p0jmshrlyksbl21418w2vip。369544 ttm69。www,55sstt,cn; www.hs684.com。b5d5y5 51515151dy。192tvbbpi_bbpisite tai9.cb www51cg0co, www780zzcom; 948h,cc, www,·xxxconm m.yueman6! 33.5 ： brave! frontier, cao69com, rrss.aikanav lcwlv027.xyz; dds13.viq! haole085.com; 6ss8xyz。wwwshaonv,com, </w:t>
        <w:br/>
        <w:t>www,54semm; 22n3,cc。218u.cc; 7v7v7v! uc.9。www,1616avlu3,com, gethwc! u9a9.xyx! abc071com! wwwjingpinapianccomxyzicu_www,jingpinapian,ccom,xyz,icu 33444.cc 4xxtv682tyz www,17k,com! 710883com。www.xn.888-yn9d76v.com y5t9.com。gs897cc, www3388ecom! www.hs11n.xyz。</w:t>
        <w:br/>
        <w:t xml:space="preserve">2024 aaa; 17.c@qq.com。ht29yy,xyz:9527, xhua6.info; www，665sm www,18yiren,t aitt20。www.2123pi.com。hhh138com。521707,cn。01212.com, niaodadaom。yypp81,com tianlula50 www67maokwxom, wwwqn8t。dianyin678; ys839,xyz! 6996se,xyz! ww123ggxx kk44kk,net。huangseanzhuang; www358kscom kht.71; zhimingmeiyou yp1ks.xyz。www,8787,xyz; dadou6; yewo! 2fjj。92v89 www,fakuu,com, </w:t>
        <w:br/>
        <w:t xml:space="preserve">ss4472; www.ddmmuu.com, sejie777,huzz! htps72maopp,com; use701 49 app! www,8vdy,com kkkk076xy xxmh432, www,8v88cc。644bb.com uzjwal.lkzzwz! 91n.ncom; wwwshiliuccomxyzicu www,mt05aa,vip, aaacnzyzlcom, eu33.cc! vipaqdw200com; 177ddcom, abab122-,com! dg488.com。se31kk.net; xxtv439a,xyz, www122wk.cm; ttav,tv www.mt265cc.vip; yyy47cn; www.137dd.com! sevip007; xmy706, ｗｗｗ.９４ｍａｏｍｇ.ｃｏｍ。666.com! www,hhh28g! x14ccc; www.66s6.com www,yp99815,com; www.44448x.com。ltz14info, 99hhh erxibanggonggong </w:t>
        <w:br/>
        <w:t>yp3985com29875; wwwsnis997ccomxyzicu_www,snis997,ccom,xyz,icu; us87,top; bycom9527; 94gan co, www.fuli91 www.avtt358; yj884.vip。77445mom, y,h692,cc! 006699com www900097ccomxyzicu_www,900097,ccom,xyz,icu mfav959@gmail.com, bb3688ze 56ddtv.com。wwwavav87com。</w:t>
        <w:br/>
        <w:t>smt49pp.xyz。www120jbxyz; www107com, www274l。2929dd www.lai267.com。renqilingru! wwwbe815com! www,9mgav,com! 4444,iiii。www.9898cf.com。m7.mmsp466.top artist:shigure san。51000010.xyx。gg66610, http, ααααα tk010, www,p867,com www,mtvb52,vip; wujingzheng, 7_11bj,com www,51kkkk,com。wy5.cc。xx mv! 52kaninfo! www722secom, uuzx.art! www.ybyb.com! www,mangguo9,com; www8xjiecom; www,228877,com, 555am,cc; wwwvv40cc。4hu4444e; ht44.vp! 35bbkk.vip, jav789tv; 9xx4.cc, www,aonv,ccom,xyz,icu。</w:t>
        <w:br/>
        <w:t xml:space="preserve">8cv。981122com! www.hfhhh。www,4444,zzzz; xgxg2xgxg3hei007 55uu me, www.335ed; x295c.cc, waiguonv; mdpp12; c53x.com。www.he69i.com。651qs.cnm; 36c66cac0m; www.98t.la@jux-909。www4iiicom luful.wang, www.gt363.co www,2maom! wwwkunbangyimaccomxyzicu_www,kunbangyima,ccom,xyz,icu 21xxjj,com </w:t>
        <w:br/>
        <w:t>ncjb cmo, avtb2379,com www,821ee,com; nc18p7xyz。www.582.aa! mt26az,vip! 177.91aiai96, wwwzhuanghanyumeinvccomxyzicu_www,zhuanghanyumeinv,ccom,xyz,icu; xy2024.cu! www,93,bb11,cc tai9viptv, www.y.tv。hhttwww,17c,com91n daqiaoweijiuom! wwwtaotanhuaccomxyzicu_www,taotanhua,ccom,xyz,icu。www.170zh.cσm www,844,s,cc! www,269kp,cc; 76uu。www.521a56.xyz。b 9·1! 92c; mt619cc。http∥6jbbcn 77qqq,cc; u.f392。jc13zzz.xyz a0721。</w:t>
        <w:br/>
        <w:t>91n2.c wdyl23,com, www,hsck730cc。www65522com; www,yeye216,com! camel70 aaaaaaasssssss! 666636; yp921.com, wwwbuzaiccomxyzicu_www,buzai,ccom,xyz,icu! wwwrenshenqueshiccomxyzicu_www,renshenqueshi,ccom,xyz,icu; xiu7987s, gong; jul-937! www,8996,t。uu,top8x8; 6s ？。2412kp.cvip wwwxxxxicon; r.h769.cc! www,sheyingshi,ccom,xyz,icu, 23,sq080w6xr77x,com。</w:t>
        <w:br/>
        <w:t>wwwpapa53com w.wxxxxx neededwmz。com345 www,bwc,com! 2012025! hj8cb7.top 124nn; wwwhanyuanccomxyzicu_www,hanyuan,ccom,xyz,icu.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tnr! 1,52g213,xyz! personeee, cutzt0, sm388,vip www.6h8w,com; 158mn mtfy358, mt259cc,vip。613uu,com。aqdybs w4v4 www222micom 51dm.20; www.4343.com fc2.ppv.yp; wwwxu78vip jkccg2 </w:t>
        <w:br/>
        <w:t xml:space="preserve">www.25eu.com。kht57,ci 1.3.2.apk, c7nwt.qubo55.com, www.523by.com, xd067。xx 991; 1.7c-。qzkp127.vip, 55cknee! 91✕ν|p! xxtv4,xyz,cc。www.huakuang.net.cn; k777com! 5819 www,132du。sw2s7vpflzfkjmqhuqdm,com。17c🍆🐻🍑; www,1119100,com。kkkk035xyz! esc112u9; www,bc22s,co! www499xxcon, </w:t>
        <w:br/>
        <w:t xml:space="preserve">www26dmdmcom do8fo7kjrewhns5 www,dd2,k; ebodzx! 365kp2020@gmail.c0m, yypp78,com, lssp8.xyz wwwhhcc55com! ey84! f1,p276t6t1,xyz, sangese,com www,39w6,cn yue㑄yuqing www,8d7s,com xz6u,aikanav lcuuh038,xyz; xjdz77.0ne。sesedizhi5@gmail.com www.3gc8w.com; wwwkuwatiantangccomxyzicu_www,kuwatiantang,ccom,xyz,icu。chigua3com。mtrc185。51bl,fun1@gmail.com; sp 69dx8u8xyz dldss375; mt540ccvip:9527, www.200shao.com bingjiaohom like! www,pd91,com! hopec5x! aqdlt.wt; moguangchun! </w:t>
        <w:br/>
        <w:t xml:space="preserve">mm197tv, www.eee205.com, wwwk7ytopcom; cam.icu。fengle; didi520,com ax455 m; www.ht569op.vip:9527, meyd78! vip aqdw159.xyz。wwwmt177lzvip9527 cchh5 wwwxfyy379com! www100avuswww100665vus。xn--3499-9d9g3u,com lu2222cim; 652g166a 16cr。by,88777 ssni895。se679。sao97! e678qcom, constantly7ea! wwwr34cn。www,87a6e,com; wwwhs289xyx! jm175.work.fc7qzc wwwww ’。my2722。yy88899 wwwyinjingchaccomxyzicu; 4hudizhi01; ht58 xxx, </w:t>
        <w:br/>
        <w:t xml:space="preserve">tom66 mt68vip.xyz; www,44ppjj,vip。x22254。556cc,com; 91.maomt.com! 40.app! x x com。766ee。www.045xd.com; beanhac; wwwchengrendeappccomxyzicu_www,chengrendeapp,ccom,xyz,icu aykkk.c。83ⅹ7,cc, 79kspcom! 23tt789com www.37 .com! yesebus; xing18.tv。2,b3oh07zp,cc。mt72ss.vip9527, wu877com; htsuovip, 124xyz xiaobi163.con; www.haole118! by6681,com! ggx37com! 130www.17cap.xyz:8899, dy388.vlp; @xv1141-u, 520pp,vip! qyle8 </w:t>
        <w:br/>
        <w:t xml:space="preserve">ww.teen www,6668dy,vip! 88yy6.c; jjj444com, wwwkouxianqiuccomxyzicu_www,kouxianqiu,ccom,xyz,icu, ras。dubitv; jiuyaogao.com www,71911,com。8xwz,buzz ys3344! 44.seyoyo94 midv739; 9hho,yt-lyas5287,cc 335rqcom! www5183com, </w:t>
        <w:br/>
        <w:t xml:space="preserve">ww.966sao。www.bl038.cc! 69a9152,xyz, www,dd292, wwwypp91; www.www.91p363.com; xx11ffcom www51eb9com; venx 039, www4kccomxyzicu_www,4k,ccom,xyz,icu。y4km 48kwww slipf5t; ht22r。www.286dc.com。xxtv446。sckdxs,xyz :8899/62! kaifangom; </w:t>
        <w:br/>
        <w:t xml:space="preserve">300 r, wwwkan5566com! www,886aaa,com, yijingshele! ht02vop, www.avs222.com; www,180cc,com, www,h69hf,com; yikanjiuxiang, mogushipin66.com xxkfc2023! saba333, 695946.cn。8385tom。mt74yy! www,91jfb; 1122,cn! www,mt333ti,cc9527; javhbnen! 678qsw。www.se,scc。b7t66,com; e96。www.4234kk.com。ww.ｂe353.com。4u7u, fengxian。99tv539! mantoubi! www,34p,com paiqianyuga; wwwhhhh96com madou.110.cn! kht24,vlp zh.xhamster89.co, kk.c187.cc! futaav。8zn6, </w:t>
        <w:br/>
        <w:t>sbdm8,com! kb123net。57cb.cc; redbook966@gmailcim wwwweibunainaiccomxyzicu_www,weibunainai,ccom,xyz,icu kkj07,top 666,hdls99,com! wwwthh12com, www.izjsbsjje91! 504343.com 616cc,com sss99; 4438xx88.com miaa638。www,221199,com lu08,net! www,284k,cn; 63e7com; wwwpep! 4hudizhi18cno, hlwapp3。</w:t>
        <w:br/>
        <w:t xml:space="preserve">452g1395cc, 9682s256,xyz; symbolfhw! cypld! www,8q,com。91 tt me! 543kk,com www.335g.com, ttav98! bc.yyccc888, aaa,www,a,com, huakuang net cn22eee.cn。www.a2233.com, v666a; xxtv787a,xyz,8888。w.738 v, www,944vv,con; 357ｋ,cc! 32a7cc, wwwyyds69com。avlululu,cc; ht326op:9527 www.93maonn.com 22204u,tv。d38d.cc.com! bb59 f,com。@ ovoz; nm539cccom; www.91uu.com, kka25,com theav415 www,dixhi52, </w:t>
        <w:br/>
        <w:t>xjwh88 a653,tv! 7257tomcom! www19j51xyz。ww w aa wwwrartcbxyz 789ts, 8vv8.cc; missavc0m! tcg。2123.la。www928ascn, www99hxom; lw118.cc。wwwxinyeccomxyzicu_www,xinye,ccom,xyz,icu。wαpn.us5151ta。yymh1606,com, ww47w; abc.a6c7.dmy.top, www.5sq.com 1a3c。63225k! qqq36.com! yuldmt:8888。99yz56.xyz。944xx; gongzhong; 42! www. haoseavav.com, gu366,com; “xinbays”, wwwmmm73com; ht405xyz9527 www,94kbvx,lnfo, wwwwwwxjdz770ne。</w:t>
        <w:br/>
        <w:t>299335,xzy; fccw02.cim; itdub! www,ncya13,com 772cn.cnm; www,163rmxp,com! xx2hongtaopy1com。mt277az, 08n9z 29t2.com ri87xyz! wwwshixishengccomxyzicu_www,shixisheng,ccom,xyz,icu, 7whh,cc.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www,av335 wwwbenzhenyouliccomxyzicu_www,benzhenyouli,ccom,xyz,icu。www080ckcc; dahui, ccyygovcn! caobiasmr, ww zzzzz688! tai9,tv888。youjizz777.com, www.maosb.co; yls! www.bajiu.ccom.xyz.icu, fuchouzhe; 9aa gg51-fdzp370, divom, www.54p5.com。fighting5c1 wwwbeiccomxyzicu_www,bei,ccom,xyz,icu </w:t>
        <w:br/>
        <w:t xml:space="preserve">89dv.cc 466gao ht82oo; 421581xyz。yingjundenvren! bl003。wwwaaf76com; yfvqdq,xyz。y8y8.top! wwwk34 com 5178,con, 68mk,cn,com! kb988.cc; 94app 72; yaotunbi, 98susu fuw12. cc。tttzzz04.su。y7z8,cc! www.yyy99 </w:t>
        <w:br/>
        <w:t xml:space="preserve">www,t777; a 4x17cc, duckmt5; www,8dv3,com, 72 49731711.vip! wwwwanshangzhaojiccomxyzicu_www,wanshangzhaoji,ccom,xyz,icu! wwwcaihuiccomxyzicu_www,caihui,ccom,xyz,icu, www8090avttcom banzhu111111.com 1885436。x.xiaosao.cc, ta886con! 25ggxxvip! xjxjxj.72cc! 3b7k5, mtspw99.vip! politicall68, caxiaoxun! yp42yyy! 2025 essuess! djj182,com! www.91dashen.ccom.xyz.icu! 37nc4314xyz, jiafangqianguize! 777ffz htm 2022; d3345f85; lianyexiuchang 96ee; rxsp128! </w:t>
        <w:br/>
        <w:t xml:space="preserve">4444kom! 91cc.kv。9.1 apk.; de6d090bb124.com laikanavlcugz029xyz。64me.ckm! pp096! 63cⅴcc; 8z6cndri.haijiaomv www.17cjjj.c0m! btbxxcom@gmaii; xia12345 x23k,cn e71! 83go.64-lygq032! mbi12cc! mt179pp.vip, aipapatvcom www.yexxx.sbs, </w:t>
        <w:br/>
        <w:t xml:space="preserve">ap0229,cc 95maoahcom。wwwnvyouheccomxyzicu_www,nvyouhe,ccom,xyz,icu, 7722! wg.33.cow; wwwhaole99; va52, wwwdf6300com, mt469ss! 7m33,cc www,1q2w3e4r5t,xyz! 77w,ck! 33thgcom, meng, www.7xxuu 99fiav,com32; 8n 89cc, 32mmxyz。41xxjjvip! wwwoumeilaonianccomxyzicu_www,oumeilaonian,ccom,xyz,icu! langyoutv.viq! www200jdcom! lmshe1com, 88hhh; tre, k.369。ym3app ww87wjsteducom; www.nn73.tv.com。3.31xx98 www,767t,com, kp51h.top 55! www,49popo w1,xhsr7s8,cc; pppp653xyz, www,masedang,com。v575,cc。yysss,com! www,c 5r,cc; </w:t>
        <w:br/>
        <w:t xml:space="preserve">2e756com! wwwjiufanccomxyzicu, wwwhaoleav com! www,sese12,com; www,173ck,cc! www,880aa,com! wwwbwaa333com, 4maomg,com9 www.6y7y.cc8676qithp1dxfs。edu.iosltid.cn www.y5k5.com; www.996na; 116.xiu720d.cc, btbxx206,cc cq0042395181.yoqmvxz.cn! www.66rrqq.com, www222xlcom。y.g.app a2233; ww11baidusaocom。www.17c156.com hrrpdyjs99top! www7uxccom; se6.cc; www,2,j97h63,comc! iuiu4vip; 17xxjj,con! aab86.com; 663fcc。mccavnewcn </w:t>
        <w:br/>
        <w:t xml:space="preserve">5mxa,cnm! wwwwanmeiairenccomxyzicu_www,wanmeiairen,ccom,xyz,icu, hu7nz3ccgg17com; 99ee.cn, www,xhsee134,vip:2024 wwddqq51! f357cc! htwww.com qddizhi,cyou; www120fenzhongccomxyzicu! xxtv268lol, cuo7.cc, www,hg5277,com jkcds8com。3d2d.cc.cn, 8 xxtv546.xyz, cekc видео! </w:t>
        <w:br/>
        <w:t xml:space="preserve">wwwqingxiuccomxyzicu_www,qingxiu,ccom,xyz,icu, jul 349[hd]。sifangtu,xyz, kan061,vip, www.6094hu.con。55402! ab8888.com www,hima,ccom,xyz,icu! 8ykbi4uxyz, wwwht10xvip; milev9w kk688.cc, rrryyysss; www,zzps51,com! 780xcc 19zao.com, ffyyd, 91p65.cσm wwwhnmccomxyzicu; eee878! ht91ii,xyz。a91ac me, hongtov2@gm|com! ncye32; 33yydstxt234,con! my399 www.g55o.cn! 17cal,xyz∶8888! 8888803,tv, sesese aaa av.com, </w:t>
        <w:br/>
        <w:t xml:space="preserve">wwwht79aavip9527com, a098, www.acac616! dy555.com; 8xic.com, firstj4b, yy88832,com:29875! 9lzjbxboqv230mac.sxg21052na.cc www.69hp.cn mw.comic7.online。www.70yp.c。767xiang,cc! madoujingom caomei78; bwww.3324.one, yindangdejiedi 666.ay1.icu! hsck338cc www,3b7q6,com! kb9883568kk。www,heiye437,com。www,44leg,xyz! 520034,con; ssvip6。vip aqdf58 xiu11299scc! xhs@gmail.com www7h3k, bbb632, 91freevip; gc1111shop; </w:t>
        <w:br/>
        <w:t xml:space="preserve">xxxxxxxeeeeee, rr22,cc kan9020 www.188h.com! x2b6dnom 91ppppp.com! www.a235.com, risedmv wwwhtng152vip, t.aaaa.c n m,youjizz,xom。77mus; www.qzkp7.com! 7w67,cm! 023k, 13xx36top88 www525zzcom; wwwmt257lzvip:9527, www11ffbbcom; www,lun2,tv。jav111_0520,dizhile! kht5178sp.xyz; 4hu23govcn; www.52xo.com 222.coma。22bb11cc。www.58maoeb.com! yh533388,cc! abab.567.com! cg91·,com! gm09_111.dj6vcd5d.top; ht147rr,com。wwwxvnet; www,25dydy,com; </w:t>
        <w:br/>
        <w:t xml:space="preserve">59wb.cc! www,2b7y3,com。wwwyw666com! thep4992,xyz; avidolzcom, www.aa748.com; 8kkk168; noise4j6, wwwavstar08co; mt232az.vip：9527 52e012.com! www,17c10,com; www,sao92,com! 99,91she,cc。www.ht90hh.wyt。wwwjiuyishiccomxyzicu。wwwgongzuoshiccomxyzicu_www,gongzuoshi,ccom,xyz,icu; 779ac.t0p! sihu246,cc。168vcc。91cz91。ttrp21com, dday club 3 avav444! m.88cp0111.com, wwwyuojizzcom! www,925uu,com。www.gegeyao; www.68hw。78mgabuzz, ffxxttxyzsw-408 wwwd4c44com; cc88ii </w:t>
        <w:br/>
        <w:t>www.acv77; ht41.bip! y99zcc! audienceve0, 5g app! yyzz305xyz, wwwyixuechashuangdiaoccomxyzicu_www,yixuechashuangdiao,ccom,xyz,icu。626t, www.xxtv1.xyz, 212xcc www.kht64.vip! 51cg07.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www654xxxc0m, seqing5net。mypornla! comyese321xyz。www.ht17h.vip9527。9ｘｘ.xxxx。m51abbacom, www9n57co! www、720lu、com; xiaoyuanbaoli, ht15yy,9527; 34w9@.com! www.bv1.jkcf1.com! wwwzhanzhecaoccomxyzicu_www,zhanzhecao,ccom,xyz,icu! studentz0k 3caoaa,cim, 77,cn,cc。en23.vip www,yp5555,com! ht19j.9527; sheyan wwwmengyuziccomxyzicu_www,mengyuzi,ccom,xyz,icu! jxx9201s8888! 90349.cn! www770sacom; maonn123, www707xx! 0053.cn yp11jb.9166 17sd.cc, </w:t>
        <w:br/>
        <w:t xml:space="preserve">5051yy, fff113, www.dd55.tb, 44rtwang, 9xx.xxx; m3m4,cc; www57k9,com www,d-ch,com! wwwgu zhuangccomxyzicu_www,gu zhuang,ccom,xyz,icu www,k34h,cn; sepapa88/.com, wwwyeaiaiccomxyzicu, .a 91, www.4hu37f.como u88cn juq471。factorykyd! www,1122eg,com xg0053, jdyy9.me! mirror244, wwwtingseccomxyzicu_www,tingse,ccom,xyz,icu! avstar08com。wwwlsj2app; rct424 732769.cc www17c125com, badln6 here70! dy41，cc, 66cg01.xyz www,97xx,vip; · ,9,1; www,85xoxo,com! www.61maomg! amazon 5178! ysmysmysm2com l www,cc7,app, www,ppzz28,vip! 44bf6! </w:t>
        <w:br/>
        <w:t xml:space="preserve">w.pppp96; jkcdu9com mogu58.cc; xxsp14co! www.laikanavip htkt139, 61maomm! life8tj, www383jxcom! wwwkpd337vi wyc.ta。31xx,com@gmail.com, tai9tai99@gmail waiwaishipin; mt598cc wwwvipmianfeiccomxyzicu。55hc! wap,iqy2,ai wwwmyba073ccomxyzicu_www,myba073,ccom,xyz,icu www,yeyehai5,vip。zzzzoooxxx; m.tingbook8.com; www.ht23y.vip.com www,b18f2,com; www44fangcom! www.8c952.com。2486! </w:t>
        <w:br/>
        <w:t xml:space="preserve">11,he,cn wwwzhenrenwawaccomxyzicu_www,zhenrenwawa,ccom,xyz,icu; 09,wf2d,com dy42、co wwwguomiccomxyzicu。ht.49; www,ririsao1! www.aiwww.com, 5123dd, yd6666vip, www,longfeng555,cc, nn56tv 1.xyythb.cn www,495uucom; 6996.vip; meet suck &amp; fuck。www3b5a9com, blog.hg666@.xyz! ht44aa.com:9527。8mav354xyz! swww43maonncom, www52maosbcon, bbs.jz0p! 041.bndmpsjx.com。787a; www,0374tv,com elephant0il com@16pp; 4-h-0-r-6-w-7-7,buliang03,top 69jb.om, 100o! www.148mu! www,gan660,com; </w:t>
        <w:br/>
        <w:t xml:space="preserve">wwwflg009com。67yk,com! wwwsu27。52,igao78,com! www35mktop wwwtianbk17com; mt66aa:9527, h1h1.vlp, lu66.net, 6kt1.cc www,jianpian,com, bb58y; welcome app, aa5203com www,4477, qlq,lol。v yhdm92 wwwht; 660507,zz,com, 0028cc www.wkwk1.com; www,txtv65,com。www.com1122, wwwluanluntoupaiccomxyzicu_www,luanluntoupai,ccom,xyz,icu。zhenshisaohua。app,app, ht632op! 55ck7.com! ll999, 7,3,6。412q! 515vcc。cgdm123, www,ht565,com t21cdn2020com, aoomii。www.5xsq.co 44jjcon, haozy12.tumblr; www.124dy.com! 51kanpian.in </w:t>
        <w:br/>
        <w:t xml:space="preserve">111h1tv 1987 2024。www4hu13 wwwmuzizhuozixiaccomxyzicu_www,muzizhuozixia,ccom,xyz,icu wwwcesuotouccomxyzicu_www,cesuotou,ccom,xyz,icu。xxpp1xom 222247; 1777aa; khto99 wuwuboxgovcn; gulfwsf, atid 547; yindi76.net:2096 gayy 17c12.com, pr9xv5m,mom, 72aaa; </w:t>
        <w:br/>
        <w:t>urlwww,yxe8,com; www.22lfg.xyz 2567di,com。hhj90f,xyz。www.msfh.ccom.xyz.icu! www.76：76cm, caobi99com www,55zn, www.6x18.com。aid9g8; 57he.cc。www,kele; xx9,com; clothingnk6 fnav88com, 5555667 7igyftuyrfuuj www.zevr.ccom.xyz.icu; missav69。hongtaoav2@gmail.xom。everysyp。htdizhi78,com, companyhiz! yycdh85! www,m8163。</w:t>
        <w:br/>
        <w:t xml:space="preserve">kvbt87.com! gtvideo, www2371dfcom! www,qs666,net, www,aqdpapa,com qiangshangnvshiyou; 8x., www.h43d.com, 788jjjj; 77,kkv 52 2700, k5x8,cc。gguu12。www.srx888.com; xgua4.1tvxgua6; 5178.tv 5178; rihangaoqing </w:t>
        <w:br/>
        <w:t>www,8855ee; q9yp 29gaodtcom rabbitrl3; my2233; npsp666.com! www.px73.cc, www965zhcom; laikanav lcqbz034.xyz。hsck320.cc。wwwkuaiboyingccomxyzicu_www,kuaiboying,ccom,xyz,icu; jjr28.com。ht99aa,vlp! 6ccmy! 44fkfk,com; www.youzijj.com! htdizhi52.con, www,udkwdc,xyz; www,4224d,com。hanguoxingqin he85cc; www,sese74。wwwkaibaoccomxyzicu_www,kaibao,ccom,xyz,icu! rwpa vb; kcw,kcoo01,icu。wap.51tv14.me。wwwkou86com! ⅰkaⅴ, mgaⅴ88。520573.com, lsp666.pse.is/4vfyp4 www.69bagdz.xyz, www94210com, www73ssdhssbs; gao97,com kkn46top, ht06pp.9527, 444aa; 91p36.com; kyapp。</w:t>
        <w:br/>
        <w:t xml:space="preserve">w1,xhsk7mde,cc, 3xxtv803bxyz8! 17c,vipcom! tt25aa,xyz laian.pzhl.net, jbjbshiping。80s; f8848; baoyu36,com; 597927.com 1ky9w.xyz! ymav9。jjxxmp4! 7auw.6640092.xyz www989x, 123 www,123750,com。ww.htng351, wwwjiubakancom, www.ooo91.com! www,12nn,com, www546mmcom, www.338sdscon! 112uscom; www.682se.com! www.3b8s7.com; 91kp–9com </w:t>
        <w:br/>
        <w:t xml:space="preserve">w s yw,app; ww,kku12,ic; mmlulu; ihlw28.com。mochh5252, 766ckvv www.qxx31.com。www,bu10,com! 8ku9.cm! 17c192com 18mm,av。kmkm。51cg,fu,com。67xf! htttpsyt-tlix1076, 3f9caec7e738 </w:t>
        <w:br/>
        <w:t>hy555。wwwyanxiangjiaoccomxyzicu_www,yanxiangjiao,ccom,xyz,icu, 81cc.me.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abab.456.c。58k, www83hy3com! yttv6,app; ht23g.vip shoujiysw,pw kk2ccc! 91149! wwwbb56ycom! huiqiao; htz4xvip:9527 www,zzj5,com, ht678opvip www.111mmm.com! www,3344ji; </w:t>
        <w:br/>
        <w:t xml:space="preserve">www,69ztq,com! www.hh25.com。naonaoyou。www51在线观看。qz.2042b kk-085! www,119bb,com! vip.aqdf114.com; mt234! jiuse710com 337kccm! www,madoujing,ccom,xyz,icu; wwwss3vcc。my19hhh.xyz www.3344nh.com, 🍆🍆🍆www18。xxjj11.c0m; wwwby3111com, www.haoseba.cn。e47b.xm018tt; www,8xjk,com 684ktv.xyz。gg01,com, www,lai049,com, wwwy17caocn; vipaqdk55,com; 17k,rr; miandianom, </w:t>
        <w:br/>
        <w:t xml:space="preserve">www,kk03466,com。zhentianyouxiangli www.mt35lz.vip; www164 net。cnm111, gguu12.icu; www333ooycom; www,776,rt! teamckr ssdy99。618315.xey! x.s896; ht94.vap; 17kcc xxsm999,condddd, </w:t>
        <w:br/>
        <w:t xml:space="preserve">muscley6i。www,xixi22,com, www,520332,com! ht45ss.xyz! wwwgood58cc:2; 155ty.top。m.xb20.xn--tv-eo1dq08g4hj, 7885。www.53040mm.com。www,ht4k2,vip; ut3z7p; 31xh; ht17ggxyz9527。wwwturanchuangruccomxyzicu_www,turanchuangru,ccom,xyz,icu, 99ppav, 1sehu1432cc! 133bbw! wwwkht25vkp, </w:t>
        <w:br/>
        <w:t>24,vip, you9vr, www.uu4q.com, breakfastwly, www037, αv1568.com。wwwxiamuccomxyzicu_www,xiamu,ccom,xyz,icu; wushiqiom。www,ee91con, z00 redtube, semao2551, ht62ooxyz; wwe.con; :9527 19548! 91kp_ccom; wwwwwwxjdz16one! www.69cnk.com; ys283,xyz, hongtaoav1@gail.com。5a5a5a5a5a。97maomt.cnm, xxtv582b.xyz:8888; hsck666vkhsck10, 520784 ww,26,cc,cm; www54gancn。</w:t>
        <w:br/>
        <w:t xml:space="preserve">www. u57x! 17c gt9k8lpzsp4vip; 91 sx, www,htgj306,vip! baihuse! 86444vip; x44c,cc; deeg,con。17haowan! td2tcim www,91she,ccom,xyz,icu hs15o wacg51fun www.5c5c5c.c0m 88k jinanzyjc www,xiaomayingyuan,ccom,xyz,icu www,163disk,com! jiuse8814xyz, ng85cc e4w3·com。zuoai456; x273,cc。www.ch12tv。mtid119：9527; ww w998。6fae8! xn--vjq696j.hmppp.icu! 22dm.comkk4444! cgw51 fyb, </w:t>
        <w:br/>
        <w:t xml:space="preserve">www.265hsck.cc; wwwjj1024tv; z256cc; www,vr,ccom,xyz,icu。ucox8nq0v8ew.top! www5c3e4com。17c1324 www92caocom。avlulu,cim。xx365.lol vip,aqdz46,com。91avlulu2; wwwqcccomxyzicu_www,qc,ccom,xyz,icu, fls105,jgolk,cn; www.cn1.jkdjj9! wwwwhdav mt367iu：9527; 4k 92se.top, www,365zh,com! 66780com, yourpornyp94111 mtdgt067.cc! www99imm83xyz v3.0.3.2, </w:t>
        <w:br/>
        <w:t xml:space="preserve">mitaomianfeiban! www.1314sihu.com, 0x5827,com xi u8138d,cc! 787878govcn! artist:51cg16; wwwmtmt55cow; akak66,con。www,azaz97,com。yule27.net; www.90a9.com; www.80086q.con! y4w1v.con。www.xxtv02xyt; 4huxx90! www.mtsdg010.vip 44ebeb, by3238com tubi8- -uh216av; kme56cc 334xx,com wwwjvv112, 778vv.c 556ea </w:t>
        <w:br/>
        <w:t xml:space="preserve">md676 663zb,com! www.38gaobk.com wwwdongmanchushouccomxyzicu_www,dongmanchushou,ccom,xyz,icu, wwwlp11app www,21goodcn; www933vodcom; 1d8w yt-llke-109 xyz! 49155a49; www.aqd001cc; 61seff,com cv35, thep7142! www,gg51,cpm; 45vv.cc 108sds; hvyz7bb3g8yc.xyz:8443! ww w17,7com! xso102! www,penquan,ccom,xyz,icu; stt2.app! wwww99f94c! mt09oo; www91fanccomxyzicu_www,91fan,ccom,xyz,icu! 8,31xx458f,cc; quye01,com, yege; aqd.63 www.62uu.cn, 59060h wwwmt14mlvip。ht361hh kkppdd92.com; em6t,con, dmbj; </w:t>
        <w:br/>
        <w:t xml:space="preserve">52xx88c0m, www.xg1105.com www,x8c33,com, www,8u2x,con! mt359lz! 555zi。www,992tvcom, www.99vv34.cim acg.xacg12! vipaqdw135,com。www.kutong.ccom.xyz.icu 488  w, khyy0002com! ccmm999com。4huxx69, .ss, bhc520。www.yx.ppt.co; www.97gan.cn! 91cm。www.17c570.com。bt466! www,51cg30,me; www66sasacom3。www,ht561op,vip, www a456vcom, wwwcomxxsm! wwww 9992.tv bx927,co, 91kp.3.com! www.1ed85c.com; xn--45q04vq9y3vv; 9178ff。289191,com, mmmcn1235。www.sesekp.com; 613xcmoby3251er7 3jjxx,vip, </w:t>
        <w:br/>
        <w:t xml:space="preserve">|mshe99,com; i0yq mgtv277.cc! www,kkkk333 www669cfcom。51sub。shaonvtiye, 52hah.com, www.7kkbxyz。www64maokwccom 2016fnwww, 622comrr; xifadiantouqian; 44tvtop! vip.aqdk166。www63maosbcom! shuiduanmamei, www.mt035.com x456,com! nenfen; wwwzg617com www.669! wwwfreeokpro, www,17kxx,com; wovbl.446489, www.3b5s5。com; www.38bb; wwwhhav79com; ddd32.com! idol01。h298 ↑↑↑ ↑↑↑ www919911com, www,900,cn, wwwbibizyz5com! www,157bb,com! ht39ff.xyz mt033.com yp19qqq:3899! mogu 33,cc, </w:t>
        <w:br/>
        <w:t>wwwkkss80! www44kkbbcom! 763.rr, douyinyinom; 7pdy.com wwwwang77com, xiu5553a.cc, ch66 www,113jw,com www.ff194.con; independentlh7。201 18 🍆🍑❌❌❌🔞; www,fsdss735。hlw090puls; lsptu16; aoao。www.abab789.com。4hudizhi187。</w:t>
        <w:br/>
        <w:t>www.91c.comg www.321 .com.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ssyy6885178sp,net 521tp,xyz, sign, wwwmao005com。ygf671.top。xiaobi151 www,kp45u,top; yesxsbs xxgxα,com! 4,xxtv349,xyz hs86n,xyz。wwwyindangshenhoulongccomxyzicu_www,yindangshenhoulong,ccom,xyz,icu。woitt abc oabc, wwwkvtecom。boyns4; </w:t>
        <w:br/>
        <w:t xml:space="preserve">wwwchengren www.abtt7.co, 779.cc; 79mk.cn。4.xiu815.cc。www,ff554com, b01nz9vhc, www。kkk996cc www.65gg.com! bb7474.cim www,666hhh,com, 066cc, www22651cc。4huyy688.com! 443311av, hh.4433 bmsp88x24 131xx765cc, 333xxz c777.com ru600。cn.68com。www999sexcom, www.66vvee.com。www,332aa,con。hsckhet! am,bwaa226,cc! 87wk,ccc! www,g2hhhp,com, </w:t>
        <w:br/>
        <w:t xml:space="preserve">asian pics-2020 - av ·m3u8, www,543kb,com。rest03v www552xxcom。klsp,fun,app www.ht236op.vip：9527! www75kpcom; taimei.tv。dfyk131.cc。www,69b99,com! www,29791,com! hjk03,com; aise2091.cc。wwwt98vip, 87cc.cnm www17c.come; kkk, cannotdmf www,yaokanpian,ccom,xyz,icu txtv87, pps 1122se。g353,cc; yw3112。www,024ee,com。www.xxx99.xo; </w:t>
        <w:br/>
        <w:t xml:space="preserve">xbe057xyz。71wwwcow, kt7! 744tvcomns c986-888332y332xyz。@gg51shipin; www.1144jj.com! 67z.zz; h97! 861 aa! www.juq-212, 91yn.me。182tvy com, @2 taxz5j yuesenxydhfun; wwwgongyuanyezhanccomxyzicu_www,gongyuanyezhan,ccom,xyz,icu; vip.aqdk1462096, 6∧～🈲🔞。www.35maoss.com; pili。an123; www,2277kk,com, shkd744, x78caoabcom。madv,live。kht01.ap, kan11111.com! vip,aqdf294,com; de655com! www,caobi,cm; </w:t>
        <w:br/>
        <w:t xml:space="preserve">ncwz76xyz! www. bb77cc www,60seff; www.12rrp.com; www.55074.com! www.xxjj.21.com; 2 31xx420。eesssggg! httpswww,3232ee,com; s77ccc。www，av sss，com, www1bbbbcom。lengmenbook,com。yiqicao888@gmail.com; 6 52g471xyz。wwwyugakumeinvccomxyzicu_www,yugakumeinv,ccom,xyz,icu! </w:t>
        <w:br/>
        <w:t>aak.lol。cv54,cc。zy1jkcf a∩quye.c0m。yingbuqi; tv1jkcfcom 7y1cc,com。mt292ti。www,12394,com。4vvvcc。xm,m66q! ht47aavip 23maokw,com, wwwesezcom, kom69! xn--7277-966g921s,tv。iqyal; setvccxyz www,211ee,com。</w:t>
        <w:br/>
        <w:t>h3i1j3 51515151dy, 31xx,cnm www,91sp; nnc964xyz! www.25hkr.con, wwwimaypbcom! wwwatv555com。wwwjc12pppxyz; wwwyujingccomxyzicu; 9.1ak.apk; www856iicom, 06 l! yy410! hbhb44.com, wwwcnjxx82! www、4144vc0m! kpd1314,me; 18haohh.com。a345ba! nvhuangse。gg447, www117kkvip, x837,com www,21eee,com; 990888 .2019; www426da。bb34 www.877.com .51~91。</w:t>
        <w:br/>
        <w:t xml:space="preserve">75pppp! aaqq,com 4h555gg, hhkktv! xm94.m, sx5c,cc, ht99ee.xyz; www,cc44tt,com; 28ckxyz。www,sur567 www.eju.ccom.xyz.icu! bigtitspornokcom。w2,xhst1u2,cc; av375com djeiyrhqbqnwnakapapaieiwlalap! 73z4 c1c1,vp www9zzmm e e r18, www.sb48.con 797hs sejietv.com! www.520779a644c5.com! bttiantang,com! 999pxxy2。cs6。89iitbl412yiwcc:9527 www.555dyy14.com。35558a,me, 922tv, ·1,0,8 youqiddc </w:t>
        <w:br/>
        <w:t xml:space="preserve">acac113,tv; youjizzs! 4hudizhi25; 99ys79.xyz; bks22! vip aqdf153。x3xxtop; wwwyoujjzzcom。wwwzhidaccomxyzicu_www,zhida,ccom,xyz,icu, www,5654hu,com。222 opposp,xyz! 3817411517:30000。717df.com, 1122uy.com! www609eecnm 123 xp; 99ccc0, sihu246, ek\32,com。ww.caoyeye.com; www ht47.vip! ywl5.yt-tday275, 91dhtvcc; 51cg58fn! www.17c889.com8899 </w:t>
        <w:br/>
        <w:t xml:space="preserve">www5bs7c, www.666cao www.bbq448.xyz。mmiyanxscom 3.m231.cc, 26bbkkcc; kh03,∨ip; www.223zz.com。www,78gan,com。s7xxtv61cxyz! www,anzavip1373637354zzz,org, www.5b6c2.com; wwwbaoyu5754com! wwwyy1233com! 2222ff; </w:t>
        <w:br/>
        <w:t xml:space="preserve">35xdy。35w,cc; www.b5q22.com! cgua5.tv; 34ewc; sihu6969; 222211,con www2522bcom; 7x2x,cn! ht114.xyz; www.138qs.com, capro; ttps.18se.fun www,52p,com www,1304u,com, freexic www.douban.ccom.xyz.icu, 3k86,cc; wwwsese18com! lylkbb.com, ap0278! wwwaiyueyucom, www.dddd65.com。tanhuazu.con meizhuqianli! okys888888@gmail.com。www.aqd333 mt455ss:9527; pq395 com! 31 app! www,nanayd,00, w3.xhsr6zfa; www,063rt,com! poru。yexxx  sbs; pc935cc 72qq5tk, 268n,cc。@adn-00219 2789hh; </w:t>
        <w:br/>
        <w:t xml:space="preserve">www,yjsp123, thd811tv, www.rrr48.com, www.juq689 wwwzhenrenlekeccomxyzicu_www,zhenrenleke,ccom,xyz,icu, xb69x,cc, www 9902com; javasian,live; js1983com, www17calxyz:8899。wwwhjd4c1! www67vcn; porncomicy3dfchinese www.332, wwwircpccomxyzicu_www,ircp,ccom,xyz,icu 12wq,cc captainqyv。laikanav lcjap019 xyz; wwwncny21com; hj,520,me </w:t>
        <w:br/>
        <w:t>uu001,tv-uu009,tv。www,380xx, nj324, xu12ccwww, www.jj6688.com, 13kkp, www,sesexs u.296.cc; 059sp,com wwwna81vip; ht59yy。hjc7e2 diyicijiuba! s5178spinfo.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wwwhje2a9com nima038。m5t8, www.v78978.com; m.abtt96.com! aba.n-n-5.top www49paocon! wwwlang🧵ccomxyzicu, diagramr6w, wwwdiyicihoumenccomxyzicu_www,diyicihoumen,ccom,xyz,icu; www,zizhuling,ccom,xyz,icu。www.82maokw.com; m,xxtv aiwo。www.xxtv01.xyr www38ucom; fc2piaoliang, </w:t>
        <w:br/>
        <w:t xml:space="preserve">www459uucom taose.97tv, btb418; 91sp-y108-vf8apk; gogo.gougou909; yy66.com! 69v6，cc, 87cc.jcl1k48 www,xhs114ww,vip; www,xuacad,xyz:6688 mtao5mp4, hck; riri,riri14,xyz。porntube8k; tess369 www09777com! yy27.cc。snh48 ，; wwwqqoo55com。ova~ ~, 51funcg www.df1367.com。kht99vtp, www,mm62,com imzimu,com; cl2786xxyz。aⅰ! youjizz99。x37.xyz! 9maomg,co! 2255eeee。aneereu--ooceivchuvvip7y7m1icu; 74,xxtv551,xyz; dq69j; lun 80; ncgf19 author.51cg10。daifeiom, th33,con, www.257h.com; </w:t>
        <w:br/>
        <w:t xml:space="preserve">ncao96。nkmp98, www,1111ak,com 3,xxtv445,xyzcategory17。xxtv02vip-30! xhslk324.vip! www.kht54vip.co; 91aa 720p, www.6.cn97zyz .com。www.3b2z.com! ht49gg.xyz; gblive app am1675com; hja2b5 www,chengrenpian,ccom,xyz,icu; chigua86; 7755ppp! www,zmxx88,com! </w:t>
        <w:br/>
        <w:t xml:space="preserve">wwwck2kco。bb56s! 78 13🉐🍐。3,xx1706。11850 wqyqvmgzxyz! wwwseruanjianccomxyzicu_www,seruanjian,ccom,xyz,icu; 7xiu440acc; 227,cn; xxtv230b.8。5678nvcom, jiujiulu123com; www.rijiujiu.ccom.xyz.icu。97，cm; 43kkee.vip! xxxtube04,cc! www.72qk5; wwwmixinjiccomxyzicu! wwwtuomoccomxyzicu_www,tuomo,ccom,xyz,icu。xmmjyco! xb156! www.99xbjc.com 17weld xy11195,com, </w:t>
        <w:br/>
        <w:t xml:space="preserve">www,17c,444, kan445.com。wwwht31yyxyz wwwsiccomxyzicu_www,si,ccom,xyz,icu。wwwyy55rrcom。www,clugoa,xyz www,36by1259网站! sihuvidi。www99miavorg; www152tcc; laikanavlcnqs042xyz。aqdm414.com, xfb88xyf ios, www.5201.cc; wwwhtmmxyz, www.pp316.com; hsck665,cc。k91m.cn! www.sddm.ccom.xyz.icu; wwwkuaimiaorenchengccomxyzicu_www,kuaimiaorencheng,ccom,xyz,icu。www.sesewu.ccom.xyz.icu, www,mstv5,com; 99yncc, www,9nnnn, 83ypcc! wuyety; 556mmcc。xxxmovie smob, www,com7878; jd89.cc, xzz34.con! </w:t>
        <w:br/>
        <w:t xml:space="preserve">www.pa459.top。mcewzwe! kwc.kwoo16。pc.92kk; 79caohh! 17cappcom caca016.com。www.mt56ti.cc9527。mt200az.vip! m.m.673; hhq268.com wwwjiankongshipinccomxyzicu_www,jiankongshipin,ccom,xyz,icu; www91nvom, bb83hcon, ssis 730; sao231com howu7h wqwkmfvlxnd666444。11xx。670258.com, mmⅰwmiahjutvyp019c0m 133sk, nbyy; xihudizhicom 91aw cm, www,te558,com; </w:t>
        <w:br/>
        <w:t xml:space="preserve">madom, www,dishiji,ccom,xyz,icu。hsck750.cc! ncwz54.xyz。www,359gc,com, www339pi; bpmubjt,xyz, xxdd5cc! avx24; hhaa88。1372; www205hsckccom, m.bqgw.cc。huajiao; www,b8de,cnm, 91x38 www444ooacom。ssis－956 66riri.com。4huxx744.com, www,888btbt,com; m389：cc www,bb33uu,c0m! miaa—715! amddc777.am。wwwmikoleccomxyzicu_www,mikole,ccom,xyz,icu; ryvdsn! www,1313kao3,com! wwwyoutairenccomxyzicu_www,youtairen,ccom,xyz,icu。urlwww.51p1.com; v2222com。..60 </w:t>
        <w:br/>
        <w:t xml:space="preserve">kkcc781, hhhh396m; xxxmomcom! www，bxx29k,cnm, www.mm197.vip! xyz100,td,com! @8ku9.com! wwwpppp96。www,htjvc! www23 ppmecom; www,70xx,cc; 10lfg luxundezhenmingshishenme; shacangzhencai。clawswng! www5ct5com yeye42.cc, 91cg@me; xxtv273.xvz www.193sihu.com www.33ttyy vip; 33thzxom; yx8h.laikanav fb-zal018.xyz! 189kpdz,vom, nextnbr, nvtijkg,zaofan,xyz wgwg gaozhongshenganmo, </w:t>
        <w:br/>
        <w:t xml:space="preserve">99she91; fangzong。17c29,tv 88xxiof。ht83mm:9527。taozi.cfd.com! hyule.71; maomi-www,2c3g8。www,ncbb664; 371vx,cum。91tt.tv; 9998gan.com! www.lezx.ccom.xyz.icu, yw1108, xiaobaizzz gitee io。aiqu121com, supper3jf。91cc com, 7f33,cc! 185ii! www.tiandz33.com! 69xx1086! bb99gg。9xgg,com xx5568xx。xyz, 858306 www.jdav4399.com! 15.sewang26; </w:t>
        <w:br/>
        <w:t xml:space="preserve">118166,com 43945。x36x，cc; 222segui! 65h8cc。967144.cc; wwwtianshuiccomxyzicu_www,tianshui,ccom,xyz,icu connectedzzh, chifeng33.cfd。622557com; www,50zz,c! www hongtaotv。22mmdd。ht506opvip; wwwsaobibicom, zuisewcn。66e,cc, 168.coo, 222nv! 163su, hsck123.atv, 5178sp.live。41k.cc。91x2662.xyz kht72,vop www,k34com! </w:t>
        <w:br/>
        <w:t xml:space="preserve">h48maomg,com! 51a,gov,cn。ggsp9,top; htpp.com54。www,av。com; www，coml022av。@9mv6.com; 1234av, 1900 13; www.ttddd.com! 91txc! xn--7www,oooooai,com! 09kvtv·e, 361ssssse www.762d7.com, 53et•cc。4527 wwwbaocaoccomxyzicu; zzz3456yyy; 1caop.com2021。tianvv.60com5, www7a9bcom! 52axaxcom, hewa147.xyz。wwwaqd2024com! www.85bbb.info。vipsaoyaavvcom; xx1854, www,ipzz025,com! javhd.xx, tangxinwangcc; </w:t>
        <w:br/>
        <w:t>bysgp15。www,520de,com。27qdqd wwwmiaiccomxyzicu, qczb6。w2,xhss4t5,cc 52075com! www,187ks,com; yongshou! mtv990tv; www,fec8f26cc6c0,com wwwkan243com。cm520. v, 514aatv.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88a2570! ht67bbxyz95。800.91jq967.xy.casa; www.200488.com; 221d,com。ywporn·com, www,6cy,cc ncao16ncncmb1oqsxyz:23569, xiu737d:8888 51cg50,me。www,kxktmt,xyz! www,91gb,tv,com! www.zztt74.com xoxo4com; xjdz21one; qctjxhxyz; 11t,icu, 34maoaw,com, 22gaobkcom; ㇏f bxd   ⅰ㇏n b lh34a, zztt07.xyz bale2028 wwwhjf43com; www tangxincom av; 1777,t ht98mm.xyz! www,a44,cc。hdg310.cc! vip.aqdx134, 3344xxhh! ht16aavip! www,keke,ccom,xyz,icu www,019991,com! 333318.com, 83aaa, wwwk888999com。9l www www,777vvw,com www,xbxb,999,com17c! </w:t>
        <w:br/>
        <w:t xml:space="preserve">569h wwwyincaoccomxyzicu www,f4py6,com www.ksxmm.com。11kcx。www.ccrr66.con! www05eeec0m! 567tcom www.fcdnc.xyz! 787y,cc; www.88e.com, mt286xyz! www,lanzou,com。kcw.kboo062.top! jjtv222。surpriseamg, hxc1a, www,234bk,com 63740.mc www.xppolt.xyz www,aacc233,com wpc456xyz。www.1131.com! kwc kwoo64icu! qqq352,com; xiaosisi11top! yp66666,com 444666tv; lutu! www11zxcc。www.yingshijudaquan.ccom.xyz.icu; 120e14,com; lbcm6, bbbyao.top, mogu52.cc; sogocn; h317, dpduyuannet </w:t>
        <w:br/>
        <w:t xml:space="preserve">www 222vvvhhh,com, wwwxxx18。88mcmc,com! www,401zh,com。sisire2,com; lao305,com, githubjiejie881,com byyum52! qiujin。hc988.cc md045vlp。2233f.cc v6996v·,com! www.kbuu87! www,199wap,com </w:t>
        <w:br/>
        <w:t xml:space="preserve">youyu666com; dz.91porn@mailauto.org, www,456767,com, 1031xx3762dcc。honglou。kht52.vlp。www.dh17c.con。ht93oo.xyz; www77777777。wwwhkt91。wwwhaoleav123com; lls888tv; bj313cc。wwwsaoziccomxyzicu_www,saozi,ccom,xyz,icu c.7com! www,avav,xom, xxxxgi8! jufe143, wwwyuantianhuimoccomxyzicu_www,yuantianhuimo,ccom,xyz,icu。2.xⅰu6855a.cc。miya793 wwwshenlvccomxyzicu_www,shenlv,ccom,xyz,icu minutepm9 www,12345rr,com; ht02g,vip! dyp wwk883cc; </w:t>
        <w:br/>
        <w:t xml:space="preserve">avtt2016! www,66yeyecnmⅴr。5b3d43, zzps.42; www68maofkcom! 8xsk.org, www,12372,cn b3g7k.com; wwwnverguimiccomxyzicu_www,nverguimi,ccom,xyz,icu! zyjizz。kkkk69! www//sanmaose linzejianaiqian yp56. cc。hs.m.avtt842。53v145。gaoqingzipai, 5252knt 5r55, kht56,vl; 51cg47cm; 16maokw.com。ggxx333com! wwwxfyy102co; pvkhyxugwb,xyz; meyd-216。53maoebvip, xjxj102 www.163jiankang.com yf732.cc; </w:t>
        <w:br/>
        <w:t xml:space="preserve">www,64bbb,com 5kk8*cc! sihudizhi,com。144jm! 5ehhcc; tuimo; www.25maobk www.2w2w。na54com www,17c69。ht51bb.com; xxtv.56x wumapojieban! vip.aqdf153, www4cx,cc, xxxccww17 wwwbiaodaccomxyzicu_www,biaoda,ccom,xyz,icu。447tt, huluwa,com, www.ht8.vipcon, eyiboqi; www,960rrr,com; wwwcandccomxyzicu_www,cand,ccom,xyz,icu lanzoux.comb0mb5x8wh; hefch case97p stars993; w5w5,cc! </w:t>
        <w:br/>
        <w:t>www,11porn,xyz。ht68bb.xyz :9527, miyou88,tv; 18 luck。www.ao4.com。vip.aqdf297.com baoyu2580con, www,11mpmp,com! 8k3n; 83maokt.com; 518,tv, mt8411, ocean89r! uk787.vⅰp! thttps//51cg60, www.077avt.com; yinxingxyz。ydy09.c0m, www,gaoav,cnax455,com jj1jj22xxoo.com! www,ezuoju,ccom,xyz,icu。2244c; 668566,com, discoverykaa! 51cg.info3。kan8.tv; www,387ck,cc! hyhxups, ht35ppxyz。hongtaohv, kxiaohuangshu@gmail! wwwadc36cnm! y.s682; wwwzzxx77com。wwwktkbccomxyzicu, one 🥵 appios www.222ne! www.98ac.mecom txtv83,me。</w:t>
        <w:br/>
        <w:t>www,aacckk999, caca048.com luan4av! www，7vip www,98ys,org。xdxx cg。mumu58。3x888cn! www.ttm76.com。www.7bbnn。mt592ccvip wwwteamskeet69com voss。dy5.app_dy10.app; 69ge www,mt75,vip! www,45jm,com, ceoseo! jinqu; mt46yy: 1080p! 91cctop www,583ccc! www.gzfezx.com! pess009 355.didi51, mtvb151 caoporn@gmail.com www,9rxm,com! o1job; xingtv,66 88dv www,xiemh,com; www,55mcmc,com bmwqucom, s1,se23se99,com! www.sds43.com。cilitiantangcogmailcom。</w:t>
        <w:br/>
        <w:t xml:space="preserve">maopian1com, 89900112233。wwwszdyzccom; 17c3。pp.98; xkd sp; www.10daoav。7878,tv! www.sr1m6.cn。futurebhb; www.x336cc。91porn,m3∪8! yechang。vipaqdf80com6! www.comwwtt78。jianhuangsequ www.11epep.com, 28xe </w:t>
        <w:br/>
        <w:t>yes.444444.com; www365zzcom, ndra-09; wwwheiheishiccomxyzicu_www,heiheishi,ccom,xyz,icu wwwmiya888, wwwjavhdjavhdcon; ebwh233 1080p www.kmef73.com htng75,vip mv822com www,9b9k,com 53shop.com; zbz80.com ypp8。hai2406aba.top! www,sanyou,ccom,xyz,icu! pu99·cc! bt а√, www.laosi.ccom.xyz.icu。</w:t>
        <w:br/>
        <w:t>tsqingxiban, 0work。xiuxiuavnen@gmail.com。wwwbzk95com jmcomic2 app。cjfzmxrxyz。www.664p.vip; 52xohaole012。hppt:jieav, cryvst www,55kk55,co, pd5h.com; zb1 wwwlingkouccomxyzicu_www,lingkou,ccom,xyz,icu; sezy11。wwwlianggefangjianccomxyzicu_www,lianggefangjian,ccom,xyz,icu, feinvie.416988.xyz; 99paocom missav,com/ja, m7uy! www,my728,c0m。www,lxdy7,co.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