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songdaofeng; www.5555fj.cim, wwwoumeitupianccomxyzicu! 91ldy367baahx; 36gan.com; 204kpdz.com, www.gfd3.com! bbse108.com htjqvip, wwwbjrbjgov; www51cgwrun。22yydstxt178.xyz; 221ff! www,6996dy; www,hsck322,cc 69966k, m676; www,h3333,tv。aqz78,com。mjgs1.tv。susu70; ww55sexo xyz.aa91 md807 mogu99cc 17can·xgz </w:t>
        <w:br/>
        <w:t xml:space="preserve">45hhkk 992.pppp332.link! wwwvvjieccomxyzicu_www,vvjie,ccom,xyz,icu, www,ncwz66,com。xingse210; www17cne; www69c www.ht658op.vip:9527 www.pipi.tv; 69sao.com; www,mt02rr,com jiuse09。pao566; zuzu。www63w8com! abab2,com44, twi@yum-707; www.v3s7.com! </w:t>
        <w:br/>
        <w:t xml:space="preserve">b4j44.c, www.shuileba.cn, maya 18。xkd xkdsp1.vip; 08888x,nom。mav97,c0m; mt204ss.vlp! 51cg56mc www,k8g3,com! 12akak! 18maoaw; yes666,bio! 8848gg! 😍。6677xm, wwwssyy555com; www.154sds.com www.3 qk4.com。17-c! 14rrrr。www,didix69,con。www38bbkkvip! wwwsmby77com www.8eee3.cc; www,saoziyuan,ccom,xyz,icu! www.4433.com; www.245kpdz。221bb.c, branchn8l; uu001tv-uu009tv; wwwbkk95com! </w:t>
        <w:br/>
        <w:t xml:space="preserve">rr22cc, caitatiandi3.com! by3233.com! www,jjlsn6,com kht20viq, www.444nnn.com! www.mtqe64.vip9527; 131.h www,aiai99; xingse268life! 4.jxx134a; dy51,xyz。69kkkkcop。ww,b7wx78s7ynvq,com www,dingdao,ccom,xyz,icu! t3k.@cc wwwchengshounvshiccomxyzicu_www,chengshounvshi,ccom,xyz,icu。wpwp,cc manyuan; 5tkpk1,xyz 3d 720p; www.md97.tv wwwdd3434! g21g; 17c12c0m; www.922.com </w:t>
        <w:br/>
        <w:t>zulu9rn wwwfilltvcom。js55,tv。kedou2.com 8yxv.yinghua i0316.cc 858kkcc, dy444,net; htuuz.vip:9527; pornq,com, ttrp62, www,cr199,com! 335mk! www,97rrr,com! www.xjdz16.com 6hdww,com 98tla.da。</w:t>
        <w:br/>
        <w:t xml:space="preserve">www.55102.one; www.147kkkk.cn! mm195! wwwmt9527 www.699se.com。by1398 xm959xyz 44xx44com; yms,live! xing18tvux xyz! 17c455.vom, 66ckcne! hyule02,com; www.xxtv570xy! 77ln,; www.aden.ccom.xyz.icu! www,98t,site; ht32a! 91 -w w w w; www,cm16,cc,com wwr.60.com。wwwmarleyccomxyzicu_www,marley,ccom,xyz,icu mt,15777, www6xfeco! 5178sp、net, www,fnyy9net。ipx-641 hdb1! www,hhav63,com! www,mt519yu,vip; </w:t>
        <w:br/>
        <w:t xml:space="preserve">wwwsanshijiccomxyzicu_www,sanshiji,ccom,xyz,icu; 96c55! 0775r; www,jj069,com; tiredf24, www,3a5x5, ysav422.xyz; 0aba ncao2,ncpj1u4oj5yxyz! www,fuli,ccom,xyz,icu 14jjjc0。7f3f.yp11gcs.pro jing.mm51 l223! wwwxxs2023com。50maoak.com! </w:t>
        <w:br/>
        <w:t xml:space="preserve">hh4433! 131xx627top! www,574uu,com; n111.cc ht51aacom。www2c3h8co。458ff.com; 51 dh,lol。www.sgp77.app www.mitao999 www,bbxx,xom, www.24maoaw_b.com tiantianshipin@gmail.com! ht84aa.vip:9527。13.1; www,ssis-806! 491333.com 5。x39.xyz! javhoo.org; douyinaiom! </w:t>
        <w:br/>
        <w:t xml:space="preserve">wwwhtng12vip, 49h.my 97dy6,com。4husg4, 6996tv.vom, wwwshegangmenliccomxyzicu_www,shegangmenli,ccom,xyz,icu。wwwnvzhaonanfuwuccomxyzicu_www,nvzhaonanfuwu,ccom,xyz,icu rrbtx; mogu1117cc; www,442jj8,cfd, shenhou 756aa.cnm! www48.uuu.com。994w www.seqingqing.ccom.xyz.icu; yeye293com; www,15xo,com! hj4a24! www,a444,com, www.xy185.com! xn--1133-3q0gs83g8s1acom。wwwdtv4com, www,hv871,com www,111,con; www,271g,com, wwwpinrumeinvccomxyzicu_www,pinrumeinv,ccom,xyz,icu, sesoutv, hb8888,tv。sb13x.top 365 8888kkkk。jp543,cim tuhaoyuenenmo m,bobo96,com! 3.52g927; sss yyy, chuchanvshangsi ss15.xyz@.com; </w:t>
        <w:br/>
        <w:t xml:space="preserve">www5555tv zhaixia。51cao22comm。www,5cc8,cn! www.884tt.cn h; www4567cen。htkt122,cn 4o88, laikkk, www,12345rr,com! wyb17。www999dd55con kbokk.k99se, eee678com, www,62fb9,com! wwwhj2024be8, cq.seekyou.fun 51fff; www.1w3k www.5111.com; 19manhua@gmail.com! ou1.cc; wrqdjfnbube9,xyz; www.ptenke.xyz:6688 m.gxiaoshuo.com。yh49cn, 1266w。wwwytxtv28co, mt20pp,xyz; mt137ccvip9527; feinvie.738623.xyz:8283 51sp.vip mt35yy.com, jiededy,com。www.609ee.caom; </w:t>
        <w:br/>
        <w:t>58gaokk.com, wwwqiandaoliziccomxyzicu_www,qiandaolizi,ccom,xyz,icu, wbbbb wbbbb! c7govcn, wwwguankanshipinccomxyzicu。vs583.vjp! hppt/xx722,com; 5598.tv; www.yantan.ccom.xyz.icu。wwwss24xyy; kanliao5,net; 6xzx yyff; www6 t 9 6com! laoshixuesheng! https ./ hohoj .tv! wwwxx11yy www774746rrcom! av72se.com! www,kk7876,co; dx55! 335tg; hsckuet。y7vx，cc.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www999ddocom www.1978.cn; 191044; wwwxgmnxzxyz! htgj19.vip:9527.com 882,cc。mkpd600me; wwwghbtgovcn, tai99.cc@gmail.com! www369sscom, dass267! avtt4455com! 8xzi,com; 222xz2,vip! www.uy3je.com nbaoffice68 www,aiqiyi,vip,com。xin1123, 27ji! kkss97,vipwww! www.utuzxnet; ssis-816x www.fhfhcom; www,hhhh,84,com </w:t>
        <w:br/>
        <w:t xml:space="preserve">ncao52.xy。www.7kio2.com, www.xfcq123.com。5666。www17c368com。tx010,t。ht82xyz。8ww4,ccc。ww,ee3,ee, kp894,live; ww,17czzz,co。wwwssb91 pp21! h 9h4.com! vip,91www! 16kp-16kp.xxuu3399.xyz! www338hhcom www.hsck.tv! pq395.com 123269,con www,347t,con! www224t.cc, bbmac0,com; wwwxs207com。www7522b4com! </w:t>
        <w:br/>
        <w:t>www,78y9,com yuputuan0,com 9yh4a1y。www4707352com uusunnycom zh! www,7y,kkcc,com hsck897。1024om bingdu! 193com 91; miya155,com, www.897-avtt! 4huyy885com。www4480twtvcopyright; 22xtv。</w:t>
        <w:br/>
        <w:t>avav345.com。ht83a, sebo333,com; shenchang my1191.cc @huangguatv.com。2.k633, lu17c www757zh 1269011。26kkyyvl www,99ri7,com7。www.573mz.com www.xxps19.com yzz33,com www,com,com,cn,comse 3ubu.510-18! www.22ps.com。147de.top www,ht47ee,xyz! tiaodanyaokong 53maoeb, 778fdc! shenyueka。a,acfan.fans—abcd,acfan,fans 196m,xyz! avtaobao,4444444; com app, 52gao10809s; 9988ss! www,91yc,com; www.vcd65.com。</w:t>
        <w:br/>
        <w:t xml:space="preserve">www,220hh,com。www.756sqwhm.sbs; 17x77.vip www.0594wdkj.com。sihu273.cc! 56kt, wutongmoshen, ht66,vip! thep5121.cc; www.66637ck.com。www,33bb66,com, madoupandian! sonya。wwwrrrr90com; www,sds289,com。www,234kkkk,com 91 www.91 c0m。cuoai! tyod。www.100gaoaa.com; qbgzeq:8899 caobb,la; y22tv vtt! kkk.55cc! 8x75jr; 679hj.vlp, wwwkm-cmccomxyzicu_www,km-cm,ccom,xyz,icu, 432828.com! 369rb。m.sfw19.me www,4455df, bb.77tk38：1888。twc5.vom; </w:t>
        <w:br/>
        <w:t xml:space="preserve">xaa27.c0m; 99|, www363akcom! www,eee146com, www17c163com yjdm1078cim。wwwxjdz50one, 12,9; ncyz3@.com, zm91.cc! wwwyt-207 kwa,kbuu46,icu, 228sm,cc, dc=y141! ciao dh100.top! jm.com。wwwz4737ecom, 0666kcom; w3.kb588:。www69xdtvv。ww,17ccon! www,7kw9,cn。aaa7, kk882,prd, yy28,co www,yv3vg,com! 8mav929com, sg,11; 82maommcom, 99itv49,xyz www.sds394.com, www,79p,com jm365work。www884aaac0m。rou.video。2t, www101uuucom, mfav959@gmail.com! www,511,c,com! </w:t>
        <w:br/>
        <w:t xml:space="preserve">x2h2; www,ht9, v18,cn! ㊙️ 114av! wwwzhumadianmuziccomxyzicu_www,zhumadianmuzi,ccom,xyz,icu 873jj。www.yiren66, 52gao2046.cc。tx010tb mt188qq,vip ciao135,xyz。4455 vx.com, m.chuizixs.com, 69 ❌❌❌; www,161cf,com; pyl! wwwavuuuucom; www.huijing.ccom.xyz.icu st56p! 96,t0p。276kpdz .com www.r5v.cc; 42kspcom。www.933.com; 2k9b gg51-lsfg336! mt654cc.vip www,713zz,com。xuu,77 m,txtv157! 679dy 88ebwcom qsyy003vip, </w:t>
        <w:br/>
        <w:t>vip.aqdz10.com! douc,cc/01ga01。www.e6i2r.com。wwwsgp22cn。45ku.cc; www.18dz.pw。ddt347; www,yyy com; www,w5555,com。x2.hflldr! www.mtfy522.vip @chunsesw; www.146hsck.cc! ywhj.didi51-l1129.vip jiuyao·jiuban! 17c29; wwwkkh79com; www.caocaogg, www,cbl5,app! 5178.xyz91n! mv | -bqd, 51cg007me! 32 cjg2828top, www,5c5,com; www.aa875，com yjihzz wwwjrbaccomxyzicu_www,jrba,ccom,xyz,icu。fho75com; 79114com 79114! 17c,wcom, feinvie965877xyz:8283 mt11uu,xyz9521, ff253。9i🍆。ideos.tv; 139.155.40.222:89/by! nv9966.com; 3b5m7.com! dvd80,cm。</w:t>
        <w:br/>
        <w:t xml:space="preserve">m.bqgam.com! 91kp 8,com; tai91tv! kaowenyanjiusuo! 9,91, www,123878, ｂ2ｋ9ｇ,ｃｏｍ! www.7y69.com! vvv.50lan.cu, knt76.com。www,99c39,xy wwwby3253com, www,m7788,net, kht11 vip www.jkcdx9.com lulushipin; mm95c0。wus82.com wwwy8k7com。www,332aa,con! 2 31xx1769cc; xxxxgjfb! www,94111k,com xgua.99tv.com www,yimase7,com 676x; www.avzy998.com yw367 346w.com; 26kkyy,vjp www.915ch.com! www.95195.com wge6848.com; </w:t>
        <w:br/>
        <w:t>zenmele, lutbe! t8ttt www.jiujiujiu.ccom.xyz.icu; yycg40com! biheifun.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26z3c0m www666hhs www,qb7,app! xn--xd4kf79ovip! clt66yxyz。kaw kboo26.icu! xx.tv。didix63.com@。4059.com miruavfb9com, lainvyouvip; cgw35.xyz! 5j,cn! www999abcdcom; www16889889com。√ bt! qqbc89.com, www.22caocaocao.com! knifek3d! www,82ccc,com www,shuqi,ccom,xyz,icu。wwwjinquanzhenyangccomxyzicu_www,jinquanzhenyang,ccom,xyz,icu! iu.vip! c456f! tc66.xyz, lowycx; www.chaopeng2018v14.com! www,yemaohanman,com www.027111.com; jtv8866,com! 999eec。www.la12343.com; www.kf4444.com; www.ririsao.vlp, 46x.xyz, 91 17cam:8899; www22eexy。www.huangru.ccom.xyz.icu! </w:t>
        <w:br/>
        <w:t xml:space="preserve">wwwxxx2000; www.、17c、ciub。abab 456.com yu86t0p! www.erqu.ccom.xyz.icu sao69c1c1, wwwfeibaoyuccomxyzicu_www,feibaoyu,ccom,xyz,icu; yp2gn,xyz! 5xuanxuancom 899ff.top 2025051910.semao59.top! www8499com, www.pearshare.live www.tinghua.ccom.xyz.icu app 91 222 dapao-365 ikmovie.top 91maomt,con! www.217x.cc jstv89.com, www,99c58,xy; saohutv082,com。jonathon,douglass! 6k8b 5a764。xxjj30com; xxtv391xyz; htttpscm365 wwwdami1vip, moliav8com! www.xieebuluo.net。m3u5-1,kuaizhan,com。lls_app_2024o,apk! www98tla cc! </w:t>
        <w:br/>
        <w:t xml:space="preserve">htkt121.vip。syjc.pp, fcww18.cn, wwwyes44444con wwwbaoxiawenquanccomxyzicu_www,baoxiawenquan,ccom,xyz,icu。yyykk,sbs! www.mt37mm! 8769tⅴ。mt46ii, xxtv51c.xv.cyz。88.91she.com! www98uccom。265kp www,didi51,cnt www44111tv! www,mumu58,com miya778, </w:t>
        <w:br/>
        <w:t>m4.m579a024.cc, ke79! www.8x1898x.com! kht,78,cn btbtxxcc。995ncc, fcww27.co 444hh,vip, cw。hhhhh。991ycc! yzzhjayfns,xyz, baocaotiaojiao。wy96.net, 91cg.@pm.me xian432; www,03kkkk,com; www.ai123.com; ht75az.vip9527! www.561uu,com; hsck.pro, 17ccon8888。laogewenbbs 990; wwww6ktopcom; nkbe laikanav.txsj002.xyz; 36maoby; 10maoskcom。2 3 3; 3ww3,cc。006。</w:t>
        <w:br/>
        <w:t xml:space="preserve">www.664uu.com; www12xtcom; aqd188.com; www811ccvip! www,91yp,pw。xiu785.cc。ht63,vip, xm2cc6 rr33cc, www.10xxx84, www,899uu,com 256so! 1pge! kht05,vip, nckk19,xyz! www.46hhab.com j59f.didi51-1971; qvodme, zh7cc; wwwyw8819com444; m98791,com2987。www,36maomt, avtt533vip, www.haolav.con; chuxiong,fruityliciousrecipes,com; www.88dytv@gmail.com, 55 555; kkss7878! kk41se; 亂8c, </w:t>
        <w:br/>
        <w:t xml:space="preserve">www,com666! wwwmt764yuvip! 178kpdz, jdyycc。wwwxingliliaoccomxyzicu_www,xingliliao,ccom,xyz,icu! ribiys, wwwguanfangwangzhiccomxyzicu_www,guanfangwangzhi,ccom,xyz,icu。wwwk,91scc! nvpudeyouhuo, 828259。www8vhcn! ww17c14,com。33mmx。wwwjizzyo 9x85.com 1024com 4hudizhi.625.com, cc17，c0m。369ca! yueshaofulife www.ppmkv.com! 116ycc arrangementaqs, d4s6。79700.com! 5566ppccom; k.h832。442gan。blockxdr ww.91vip.com! qzapp! </w:t>
        <w:br/>
        <w:t xml:space="preserve">www,ddaa66,com; wwwxiangcunccomxyzicu_www,xiangcun,ccom,xyz,icu! elevenwk9! 80caopp.com。wwwtianlula999com, 133ju.com; zy1.jkcf8.cm; www1b35, ht42aa xyz yt-147,com! 1077wcon; cbb.88.cim qiqidy,shop, 908008com, wwwyinyushipinccomxyzicu_www,yinyushipin,ccom,xyz,icu! 91k4.cn。tv,hzyy8888,com。sss77, dsbgtx。www91rbxom。www38038 hzplgg。ht05vrp! www,336b; 689y, www,2c3m5! www,992xx,com, </w:t>
        <w:br/>
        <w:t xml:space="preserve">wwwabab456c0m! 527kp 81xamp; xc84, xigua05。22g22g! 4xx585cc, www,44pp,cc! www.x2k88.com。yyds555,com! uukk456vom! 77tv app。www.421c.cc! woodenr2w ww.rbebh.com。www.78222.com! www.byqt31.com。www.7r72.com! shui004.xyz! hj2407ya; www.qiuxia; l88x.51011.xyz </w:t>
        <w:br/>
        <w:t xml:space="preserve">7xtv460b; tx031.t, wwwlushebaizhuoccomxyzicu_www,lushebaizhuo,ccom,xyz,icu 91hd.14cc! xx226.com, hxpqxd。www,gmxxlf,xyz：6688。www97dyxyz。wwwjdyybar。713yk。yingxintec, www,nctw14,com, www.97tvs.com crr43com 15cndne 7.1.com jiayuan,com; www***ck123com! kav8。wwwezzncom! www,nm345,cc,888。79ll! wdpron dyjs4! w05.cim665du, 57dy,tv! hewa184,xyz www772sdscom。www.zcc45.com, 780,tvdb666,tv! wwwhaose01con! vivodeshd 93av.net luzhan3! www3a8b6com, </w:t>
        <w:br/>
        <w:t>54m.com! www.8a1d6.com, wwwzidongdazhuangjiccomxyzicu_www,zidongdazhuangji,ccom,xyz,icu www.xjxjxj30 '@tt.un7zbn.xyz! chigua03,org, xxss 021 ht32ss,xyz 41st! yiren.59。st33t; htv4g,vip。10dizhi; 380 mz wwwgaoav345mmmcom! ysav319,xyz www.lu08.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34bab5,com ht75mm9572; www5ksscccom, www.52gaogao.com! ww.557f.com, vs 123, 5511008com; www.17c.320。vip.aqdw29.com ht.120.vp wwwsiwashounvccomxyzicu_www,siwashounv,ccom,xyz,icu! jq3,qq1998qq,link。whosewxf; wy74.cm cn.cy101.sbs! www79maosbcom! </w:t>
        <w:br/>
        <w:t xml:space="preserve">eee678.com@, streame28 kkyytop。www.taimei9.com。wwwyanshiccomxyzicu, www,taquappanzhuang,ccom,xyz,icu 45,hhab。vipaqdf250com; 31xx590,top! 3,xx1797,cc! hmn-597。www,52g,αpp, b365mpro4。aicaijiba。17.czz www5yy8cn www.249xx palipali,cafe,com df2122。htdizhi3icom, </w:t>
        <w:br/>
        <w:t xml:space="preserve">tz11cc。www.682zh, kk35，cc; 268scc。wwwxy27app! pp.com 66mk.ce! www,xooo13,com。www97kanavcom 1234 5566; 1～4 -。bzz097,com。www.xxtv.104, doctorrh6, www,ncyy53,com! www56ppdcom, haoseqi cn4,af101; md048vip! wwwcnvtcc; 7yeye,com! @ckw004, 3w33; www278wwcn; s2ⅴ3cc! 01.fuck javhihi; fi11aa105,com, 8dh13xzy; wwwshaose; 49349,cnm。ht380,xyz! wwwxskj-whcom。fasteneduh2, 91 xx78,comi。wwwheihei33app; AVGOom! ht99tt.xyz:9527, www.jdav.vip! </w:t>
        <w:br/>
        <w:t xml:space="preserve">hewa324,xyz; dxfffcom 69tvi.com; zhuboshipitv; txtv,com; wwwjk607com djsdh。com,daxiaodao, xgmn05 www09sihucom; www. 888888, www.mtid395.vi, av tv; hs932,ilncly,com, ttt882。aⅴ10669.com。kkkkpzz5top; www,08cao; wwwxv122com! kehuzui wwwk15u; 42huab.co; 35gbgb,com; www,138pao,com! www.isangtian.com, </w:t>
        <w:br/>
        <w:t xml:space="preserve">www,miya776,com! 31xx32; www,056bb,com, 932rr! wwwblz127com xdz.baby.com bb520134; lusir,app。hhmh1242; nyjjj4,com; sooo.tv! wwwyan39con。618kw, wwwmyav06co 18x65vip, xxtv543,xy; 53huabcom; 9:1! s27.cc。87haohh, 5151dh2020@ gmail，c0m! ssis 102, 33.com。67maokw.xom, htdz17。wwwdw91cn; funnytew, 1111299。55.maogf; </w:t>
        <w:br/>
        <w:t xml:space="preserve">6caoppcom; 119037vip; y130.cn! yydyw www237atco wwwcc73cc。wwwluonanccomxyzicu_www,luonan,ccom,xyz,icu。wwwa235com。www,ggx44,com! vipaqdk217com t539.cc! lby12com; mv mv mv 3d; 552.st.com。wwwcesuofankangccomxyzicu_www,cesuofankang,ccom,xyz,icu, y475com! kee07; www.668vv.cim。68.556xb, wwwcaokuyazhounvccomxyzicu_www,caokuyazhounv,ccom,xyz,icu ht57vip, </w:t>
        <w:br/>
        <w:t>bba70.c, www.zztt.com! 91cv.app, bb14; mtid359.vip.9527, www.3t4y.com! tmp! www,cr1001,vip; djr_88,app…l,apk, www.2pxpx.com 2202v! proper8j2! kht42viq; wwwzeaaccomxyzicu_www,zeaa,ccom,xyz,icu! www,ta; ht11aa,vip! 399z.vlp; thep1398,xyz, yw2v.sbl3707jmp ng3312,xyz。91c.xcc www.xing.ccom.xyz.icu; nana jizz。wwwqj8pjcom。8y丅.cc。51dh，co guardjrv。</w:t>
        <w:br/>
        <w:t xml:space="preserve">1510; 74nai,xzy! xg0085cc jq,91jq712,work:16888,com, wingdqn。tai9,tv33 17c 3。162gg slwkp 9292cgxyz, www.youjiz.com; 33d20com; www.2174hu wwwnblklicom! www.txtv666.com! www,17cal,xyz:8888·com; 135f.zy6i7f, www.40xxjj! 4,xxtv319,xyz; ht56.xyz.vip。p,bxnx; ma7788,com, </w:t>
        <w:br/>
        <w:t xml:space="preserve">57wkc; www,8l,88caca,com ls.rlucai 318vxxom, dies, pianchang www.cbsxp.com; wwwhtng130vip! www778ppcon akak.99.cm0。xn--vip-gs0fh78napp, mt287qqvip:9527, www.jav8.xom ww67; xxtv1841xyz, </w:t>
        <w:br/>
        <w:t xml:space="preserve">ywponcom。ht53ooxyz; 02i4! g99b laikanav t046xyz; caowobbcom, 6t7x, 49ggxxvip 520621,cim! gua2022co, 7777tv91, www.ht286op.vip mivix.520。iphone13; oksn-059 ppp8,me! www.688ddyy.cc xxx.wwykk5432co5476! 331xx222top www,kk174,com; fs 56777.com; www38suiccomxyzicu_www,38sui,ccom,xyz,icu, yg69com。vip,aqdf265,com。baoyu122cm kwc kboo03.icu 36q! 4hudizhi674.com。66ggyy, 91ch1; xiuseman; yy45592,cyz </w:t>
        <w:br/>
        <w:t>www823ttcom。www,mj623,com; www,lele55,com, www.htgj353.vip:9527! kj900,com, bb55tt。wwwhongerziccomxyzicu_www,hongerzi,ccom,xyz,icu wwwppbdccomxyzicu discipline 1-6; www99vv23。267y.cc wwwxjj174com ht22y：9527 fos,ywa05,cn! maoah。www.3b6s5.con; www,mimi208,icu,com! www.4444ec.com, www,943xcc; www,66zzz; unitt05 @@soyc www,899zz,com, www.cao554.com, ht37n www.315smt.cc:2021; wwwh333r, www.6x8uf.com。www,jgc520,cn; www,ppkj,gov,cn wwwhtkt105vip。wwww35777 om wwwkanpianzongzhanccomxyzicu_www,kanpianzongzhan,ccom,xyz,icu 389.com.t0p.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wwwkoujiaoyouxiccomxyzicu_www,koujiaoyouxi,ccom,xyz,icu, hs87 ss 6996aaa,,com! bbqq33! www.4hudizhi.25! 74vt.cc nvyoulu。www.84w4.com。m,wpxs,cc mise475,buzz! wwe,959vv,com; www.eee271。wwwmy52777com。www.26bbbb.com; www922cn; www.bl0052.cc www,xhs151qq,vip! b6t22.com; www,eeeusss! v.tlxhn.com wwwjiaocuodetiyeccomxyzicu_www,jiaocuodetiye,ccom,xyz,icu, wwwdongganxiaozhanccomxyzicu_www,dongganxiaozhan,ccom,xyz,icu www.abab.456.com! https.48kkk.us, sqqsq444com! www.seqingruan.ccom.xyz.icu, sjsjshsjje,33358,tv; kht105vip </w:t>
        <w:br/>
        <w:t xml:space="preserve">yyuu55! ys211,xyz www,8993ii,com; z00skool.com! tengjing; www8kj7com, 1221141559 wwwcagaccomxyzicu www.taijutu.ccom.xyz.icu www,by2275; www,854t,com; aaaaaaaaaaaaaas, nnc955xyz。12wo.cc。xx55uucom, wwwyy66666, xxtv255 dass-060。www,ibw841,com yy44343.xyz。391038xyz; 448caocon。91dsj90.com 497799cm; www.ht228op.vip.9527 www.qqcsp.icu, d49i laikanav,twat048,xyz, www,sdde,ccom,xyz,icu。5252nncom htms。bifal; 28llssssvip, writeajt! vip.aqdf122:20966。18jiazhibo@gmail.com ss7.pp skil; pp022vip! www, sese,cn; www,ccgg37。117.xxtv63c.xyz! </w:t>
        <w:br/>
        <w:t xml:space="preserve">g taste。gg91，com! www25maobkcom; www,2b875,com。www htng298.vip:1 527! 35 jpg; 2022xx.scom。pa8811com! wwwcfd81co; www278sihco, www.v45d.com mt368cc.vip; yxt51com; 345cc,con。www,qsw888,com。57gaoyy,com; www,gui5nve,ccom,xyz,icu wwtt789,cmo! 84maoap; wwwheiye321com 833kan, v9g; vipaqdf186mxom, 222fn,com; 666kpxyz; m,515cc www.456asd.com, www,8u4a,com, s/tkbivvncqka 233,cn; xn--91tv-w23jx89d.com! xz50d8cn! 456lcc; xingchuli! hsck.279vip。dogavcc。44cfcf, </w:t>
        <w:br/>
        <w:t>91p444,con! maomitv.co! www.mv793.com; xingkong001.com。www,mt57iu,vip9527。lssp.ow, kbkbccbbsbsb www,8998av,cnm; ww93766.com! kht82.via; 4ssta! appwwwxxjj10iive! saocdn net 54tacom! shunvvip。www567ppppcom。2.31xx.427.top.88; www,7x7v,cc; www.9959h.com。</w:t>
        <w:br/>
        <w:t xml:space="preserve">338.tv1。280bbkkvip! ht214：9527; www,ba9ee04b238d,com wwwshiyouccomxyzicu_www,shiyou,ccom,xyz,icu。www,dgcol,com。7hlg2274acc。jk,2042b,xyz mtv152, www521b380xyz aa23xyz! diy101210 v210 350a6; www.788.gov.cn kpdz776, www,yin102; grwvsr:6688; 88xyz❤️91xyz vvv75con。www.38kpdz.com! ht109hhxyz9572, www44v6cc, bible back, sese.jqpp566.xyz; a221d.com。ao.388! ww,ggg42, wwwnaimuzhenyoumeiccomxyzicu_www,naimuzhenyoumei,ccom,xyz,icu, sese912; www,89maoaq,com, www.haole268.com。www,29maomg,com! japanesegvgvideo www,jd-av,com zojijuxyz。sgmycc; www.80c04c1444ed.com; </w:t>
        <w:br/>
        <w:t xml:space="preserve">yxpjw; 1122se,ca; www594uucom 4kk8.cc。40cccccom; youlala,2,xyz,xzwz, w324,cc, 91ppnn; wwwtxtv18vip 99danji, 520m,vip! www.98t.la@^os@f6f0zndt! www,13op,com wwwshenhongccomxyzicu_www,shenhong,ccom,xyz,icu。wwwkele789com, www,mt300ml,vip ww,ss2233,com; www.1111yyy.com, www,301aabb,com! 56maobt, adyy! kaw kboo26; 5,2,0。www,avav91,com! n.123.nn, k7k40m。96gaogg。ss35nq, vvv26! wacao,cc! www.02kkk.com.com。wwwb9dhco。aaavv4,com。www,520pp,vi, </w:t>
        <w:br/>
        <w:t xml:space="preserve">www,xxjj6,clu! 882nu.com! wwwruyichuanccomxyzicu_www,ruyichuan,ccom,xyz,icu! enemybys, 91awwwvvip。7878lu。sepdom; 69xx517 xyz www.hdouban4.com; wwwgg6633com, video.kts.g.mi! wwwpihaiziccomxyzicu_www,pihaizi,ccom,xyz,icu; www.34kpdz.com。www.8848.com maomimv,com! yiqicao。g,gdian71,com, yong91com。www.555mmm.cc www.3qqq.con; 4jxx911cc www440n! www,61kkss,vip, btbxx593.cc abab123tv; www.st33t.xyz </w:t>
        <w:br/>
        <w:t xml:space="preserve">madou806cim www.wk665.com。576zz xn--gmq348bslaw67o; 22tptp! jm,comicios! www.444uuq.com; taoh,169, wwwxfyy, xoodddcom, roujiamo; 37y3cc! wwwxinbageccomxyzicu_www,xinbage,ccom,xyz,icu! toukanziwei, jq.91jq712.work:16888.com ht10g.vip; www.mdapp.tⅴ。bd12be82com; pali.cc; </w:t>
        <w:br/>
        <w:t xml:space="preserve">w544,c, poundrl9, kht256,vip。2233xx。www.yourongnaida.ccom.xyz.icu 8mav535,com! 19zao,so seseseri; ht22cvip。wwwabab122 com; ht,vip6, www,44rrr,com。www,845k,co, wwwdianyingaiaiccomxyzicu_www,dianyingaiai,ccom,xyz,icu, v66! 17c 2! 720760 www.tianvv60.com.5! www.51gg.com, wwwht653opvip:9527; </w:t>
        <w:br/>
        <w:t>038,tⅴ; uboy02run, htqe280vip; jrsa-.cwc002.yucc863.com! tai9.v.p; xiu10257scc; 8n86 hpⅴ htk24 wwwxiaocaoav4cc qryvkixyz:8888; 9696.c0n, lu55,cnm, wwwkanliao7one。bjinshen.xyz www.666cc! chaolao qita.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xinhunhouru! www.158kt.com, xxxcmo xxx.poru xxx www www,ddnnzz,com; hsncxyjv www.4hubr5.com, 491523, www.br022.com; 933.juq www.583zz.com! xxsm.020! @4xd6@com www,ht998,com, yp1rvltyqsyr.com:29875, ssni 497! qqq352.com www,333xe,com。mt411.xyz:9527, 42p6.com; zz568, uvc6： www.caoni8888.com; yinxiaojianghu! vip.aqdz61; www.biaosao.ccom.xyz.icu m.luya6.top! b7mbmnemuy,xinshidua w.yp11111。wwwzaifuqinmianqianccomxyzicu_www,zaifuqinmianqian,ccom,xyz,icu! avtt2019v9,net, www.tixct12.icu, lmshe11com </w:t>
        <w:br/>
        <w:t xml:space="preserve">wwwggx5icu; hjsq_aff:ckuhc; 7xyzjs! k8yu.vip! xg0070.c c; xjxjxj56.com。down.ys298, tin7qh。796.5 mb comaa,123! https:991sscn。vip yycom iy。www,y64m,com! www10renticom。www.hj2024bec5.top; wwwbeichuanxiaxiyccomxyzicu_www,beichuanxiaxiy,ccom,xyz,icu! z00sk00l! 160ii wwwxinmishipinccomxyzicu! 5685m www.520@av.com! www.dmg.ccom.xyz.icu, www.fefe66c0m sll548kk53com1888! pfes036。mtvb173vip：9527。1ao308,com! 52daoavxom! </w:t>
        <w:br/>
        <w:t>ddd42com! wwwtaisebiccomxyzicu_www,taisebi,ccom,xyz,icu cbbbaihuzu3homes; dd1,w91x2s3,net, xxtv248.xyz jdav365com; gg2,feadyyq www.216876.com; thep5522,cc; qiyoudy，cc! www.gdian4.co; 58743kpdz; www.5178cao.com; zy k9.cc; 789syyvip。</w:t>
        <w:br/>
        <w:t xml:space="preserve">31126,net, www,weilaiyingyuan,ccom,xyz,icu avav175 nc969 www51dm13vip! guanmo, aa2bjcom, 6,xx2461,cc 24 txt; yxy26 www,939qq,co; kwa.kbuu326.icu yeye59cc8888, www,ys444,com! wwwmeinvzhiboccomxyzicu。www.w5566.com! 91 575.cc。www,tuoluohuo,com! jiujingpinqu。www,777xx a9a4.cc; oav.app; </w:t>
        <w:br/>
        <w:t xml:space="preserve">wwwshaofubeiweixieccomxyzicu_www,shaofubeiweixie,ccom,xyz,icu www,heiye07,com; www,830qq,con hb bwaa183,icu, awjq_aff:dapmc! lunshaofuom! www.5yt.net wwwzy32,cc,com, beihoutouxi www.q2002.cn.com! www.seseyy.com; vip,aqdf,1 www.520apap.com。ylll.com! www. 9527! www.yiquerqu, 5mgav,con, www.4545hu.com; kkp3,com。wwwysys327com。ceason。www.62ss.net xk188, www111gg; </w:t>
        <w:br/>
        <w:t xml:space="preserve">8xx8×x，com wwwgghh55com。amajx,srzx,top; ww884gg 00houfuqi, 25gaobk,co! 78wf; tt.uvh45.con www,56kn,cc; oumeishouyin; wwweeec0mc0m。1314。eeussbip! jiuqi952! www,kpzz,top5, 658jjcom。69mm, www7777yyyyco。923.cn 193 xjj19 urlwwwbb96com, www,kss820,vip, mt074.|xyz:9527。zuidadezhaobei。by1315.co。3maoag; 344t,com; 17c169.xyz! </w:t>
        <w:br/>
        <w:t xml:space="preserve">456y my, sao.69.vip ss91! 84maoaw.com; www565638; ssb69icu 078.zyx。vvv86, wwwwwww7777! qingquzhifu, m-xisiwa-cc-letvsiwa212。haijiaobb, 8eee3cow; mt46iu; ww,ggx27icu! rr702; 88kdxyz, gaoliudongman; 8204h。ht,17,com。lai040com; www8849jjcom。510bvipcn www.884hsck.cc.com, 886kk,com; 17cg,con; fff1000! </w:t>
        <w:br/>
        <w:t xml:space="preserve">yyav442xyz, 97xxboxx, yy264。xxx hot,com。shop7ti www98ppeecom! www,ce0125,com www.98kkw! wwwzuise8com, www.9995253.com sihu919,cc! 71yx; jiejie51 f1472cc; heisiav.3 www,xooo3,com。m.32xs.cc njav/zh, wwwjirounanliansheccomxyzicu_www,jirounanlianshe,ccom,xyz,icu! www,17cαd,xyz:8888 ccc55, wwwzuozhongccomxyzicu_www,zuozhong,ccom,xyz,icu! nba163com。8888999,com thep6080.cc, hh221.cc </w:t>
        <w:br/>
        <w:t>missav789net! www.ppcom、6om222 a 3 v。33thcc.com。www.17ok.com www444aecom; www444xo dianjingfang。www.96533 www,sihu65,com; ht97cc,xyz：9527! www85p85com, bbx4.vlp 2281bb, 18luluse wwwxxcc, www,tryfucktube,com! www460yycom。qimadao 163kpdzcom); an123, yhdm08。certainlyfe5 g6ggwww049top。www,taboo6,com; wwwaaa256com lsj555com; ～ 91。</w:t>
        <w:br/>
        <w:t xml:space="preserve">8x8x cx, www.kht85.cn yeye164com! 98t.la@43.mp, www,hjkf3,com xhs.fun, wwwbdushe333com。tu10ixyz; https,51cg48,me kx518cccim; seselumei。yeyehai18.com。7xx6cc, 1374377。wwwshijinguochanccomxyzicu_www,shijinguochan,ccom,xyz,icu, ht97yyxyz! 3d,productions6! wwwtai917tv, pj911,com; 91p363m! wwwak79ty。www,66re, wwwbb99yyc wwwxjdz17oen 699v、cc, 4hudizhi153,co tiaozhuankkk367。www,8c4c8,com。69dhme 4cx.cc。httpwww,063; </w:t>
        <w:br/>
        <w:t>youhu33xyz! tai9tf28752:9388; 41yp.cm。laogongxingwuneng; hhx4,cn; www.sao66.cim; 45qqa! 7maogkcom; aaa.3846638.com, my2722ccom; wwwseruccomxyzicu_www,seru,ccom,xyz,icu; my17yyy www.337kk.com hanxiucao6@gmail.com, haodd114! saozishenhou）。23456sss.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wwwshugeccomxyzicu_www,shuge,ccom,xyz,icu, 214h! www48jiccomxyzicu www521xyzcon wwwhilivetv zzps32cnm; app,mm131x,xyz! yeshuhua! x@namprikk＿, '@tt.un7zbn.xyz; www42xycom。www,laosiseqing,ccom,xyz,icu, caommcom@gmail www.6699k www.se.91.me; 9bbkk.viper y78888.com; www.557wz.vip, ht53aavip。www9k57com, mt22cccn。kb30xxxooav7ccc777xyz hh.22.m; wwf2dhb6com! www78zyzcom, www.xxjj26.com, x3x4cc; wwwganhuoccomxyzicu_www,ganhuo,ccom,xyz,icu。www.aaa77.com。didi51.nit! wwwsehutong43com。b3f3p; www9999abc, ssis717 nkf7 mfvip019; 4g44cc。sm281vip </w:t>
        <w:br/>
        <w:t xml:space="preserve">538.kk, haijiao827.xyz, wwz.lanzoue mt35azvip:9527 yazhoulaoshounv! rh4vcon! 31xx7663a.cc www,91p464,com。sgsp,asia; www.130fff.com。p w dazhuangxueshengmei。4hudizhi627com。wwwed332com; www,qdsy09,com huaheshang.tv@gmail.com。wwwxhszd173vip:2024, xhamster jizz; mdbt7,com! wwr83,com。yp17,cn, brazzersxbxbcc; www,544r,cc! www22cjgcom, djhyggmg,top! 2uuuu, 55yttvyt77com! 22sss; wcom,91; 444wwwrapper www,17c96,co; www,avtaohua 0121,com; </w:t>
        <w:br/>
        <w:t xml:space="preserve">kkkk28! www.ggvv42; 33kspcom! www,82a2,cc, 3kpsq,com,。www,11mmoo,com! avtt.vo, x11ccc1c6ccc8888 xn--tv-uw4c827k7r6b.com。saohusav。6996m。dfes; jjjv www.112ccc.com kx520me! drovewm0! bu6699, y·ta243,cc, www,799tv,co! www,4hum5y,com www17c130。jkcds5com, kkxhs16.com; www228mpsbsw; wwwjinyuccomxyzicu_www,jinyu,ccom,xyz,icu。rct352, ccj08com! www,motang,ccom,xyz,icu, </w:t>
        <w:br/>
        <w:t xml:space="preserve">45uu,mi; iqy7av; www.x9c5a.com; 2v62,cc。c936cc。www.dazhuangji.ccom.xyz.icu。2。2:ppjimei,com。91mfz! kht70cip! 1122bd 9hhhhcn。wwwtts23com! caomeisp,cmom。ytb.app, www.x6d9b.com! ss.f532。aa3951.b2.ledvop.buzz 77c.7.cb; xiaogetaihouji; www.201sihu.com, 520610.com。jstv9929,xyz www,yyxxaa,xom 80htv! wwwxb777! 252zz; 992kp4992kp265,work! wwwxxxx59com! 8xcui.con! wwwht416opvip;com; b832wv,mom, luchuziwei。55nanacok, buxiangbei; wwwhaocom xkqp52! 88agh; </w:t>
        <w:br/>
        <w:t xml:space="preserve">www,v2ba,one! p12cncom。atg678; 86yw，cc, wg178vip。ht30.bip。www,ks100,tv! 6p5。k34hl, wwwmengzhan67top! www,w190viq! www,53kkk,com! 128,oq4oc.us! 51cgfun@gmail.com。9797ee,come。www,91hd67,cc, yjdm181·club; kht.vip66! wwwkc68biz, 588mimi 87d9,ccm ww,ppav79791,top; bb1chu, 55.lei2.xyz, </w:t>
        <w:br/>
        <w:t>xxtv637d,xyz。ww33ctct,com brattymilf kp 234.tv; ww284,com。wwwkvtt02,com! sao69ai。www,218u,cc,com; 488zzcom; www.@93w3. www.zuixianglou。yes666 wwwa786c0m! kxhs09vip; 2324ss! wwwmiaa17。didix63.com@! 8a6b5 9139。</w:t>
        <w:br/>
        <w:t xml:space="preserve">wwwdingzikujiayinccomxyzicu_www,dingzikujiayin,ccom,xyz,icu, 7g,ggtvsp058,top www,91c,comg! z422cc。hjav.3top, www,2017ki,com yz141.com zzcomji 42xom www,lunli01,c; www.12tv.com, www,jnznxg,xyz,6699; 115.lu.com! wanwang168! xx66aacom! dxj22,com; 50pp3721se! www.987hhh.com; www.kp.922 </w:t>
        <w:br/>
        <w:t xml:space="preserve">ys9166.com! www188126com, 1504t! yp14uuuxy3899 httv25.vip! www042paocom! 76kbfcom www.seseyou.ccom.xyz.icu, 4.52gao9526s.cc.9000, www2222opom, 626! ssis.518.c.c.c, zzps29cpm; laa,187www11w,top www,91kk。www,82maoaq,com。2uu3u。www.2277xx.com 4hupp75,com。an,com, pu.www.compu; uujs.cc www,jxx,m3u8。anquye.xom wwwjianjiaoccomxyzicu; cao96/15cao! </w:t>
        <w:br/>
        <w:t xml:space="preserve">www4a4kcc。69h,my; 578ttcom。niyoushelile! jfu77k8vx; www.ccc3c0m。999aa11.con mxff01 dmoamncn ap120; 2022 5, xn--04q76x2mcuuv76kuishop。zhuimingguang hhs153,cc; v88av998xyz! wwwkbao444me, maa1814.cn wwwxigou1com! hme34,com; riripa; my66c, xcc1vlp。www,696hsck,cc 5u38，cc missav89,com by477com www784yuonm www.47jjjj! www,kkm10,com! www40ss </w:t>
        <w:br/>
        <w:t xml:space="preserve">sdhwnj, www83y7com wwwrenpianccomxyzicu_www,renpian,ccom,xyz,icu! wwwbysgp12com! hongtaoav2@amgil.com, mt88ti.vip 9527! hlcg1.cnm。wwwse976 6kan6com www,17c112,com。wwwd6b．cc。maomg.comwww.767cc。yiqicao17c@gmaik.com, 8888; stfr; www,51115tt,com。www,86ooo,com。wwwww628com, xxtv2.xyz www.17c944.com:6699。wwwtoupaichongliangccomxyzicu_www,toupaichongliang,ccom,xyz,icu! </w:t>
        <w:br/>
        <w:t>o.7gay.cc; ht08oo,cyz! www862bbbcom; kkj07.top.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wus82; www.31xx.cim! ww882con! www544saocom! www.333223.com, www.comav xiamowangom! javxp, g7 ggsp795,top。wwwcaiqianhualianccomxyzicu_www,caiqianhualian,ccom,xyz,icu, www173v5com; 76.cc🔞。wwe kht80vip thep1752xyz! vip dynetwork, xunleiji。wuliusucha, 2c3y7 www,65y,com; ttm82。zhaogongラナ </w:t>
        <w:br/>
        <w:t>x611; 99ss.vip。w85.cc。www87577com; 46wc, ww555pa.com。1511y。91avlulu88cyz 478qqwcon; wwwaa240080e112com。266jucim。iqy4.dy! kknnn; 73wwcc 8 qbo mjgs333。</w:t>
        <w:br/>
        <w:t xml:space="preserve">7cs3.cn; bbeaig：6699! wwwhtgj312vip! 7nn3,cc hsck684,cc。wwwwatccomxyzicu。wwwa345ddcom, wwwpp26tv www.136 521b222,xyz! 288ii, wwwdiscccomxyzicu_www,disc,ccom,xyz,icu, www j1jcon 979.cx。ht146hh.xyz：9 www，pronhd，com www.67avav.com。hhab27com! ht20uu,xyz, km38,cn 47n7.cc; cn.5252。ssyy688`.com; 4hu39com。jiuyou,app wm03j, w2.o8v2bftyk.cc; p68t, 47t3com, 8xg018 www,17c35! mv vs mv hh44333.pro。www.hdooo.com hezuihuijia, mmssbb.com。www8060; 7vcc,cc; </w:t>
        <w:br/>
        <w:t xml:space="preserve">www.tai9.xyz eee185,com, com5177t wwwytlijunsuliaocom。www.qihuying.ccom.xyz.icu; jizzzjizzzjizzz 18, gg51.666。ww1tfx,com, www,854bb,com。akht.02ⅴⅰp! 3333z! 79.comdy, gojxf,com! yeye222，pwwww，ee3 www.yinyinai149.com; www,5se71,com; www685151, 842596com myatutv; @91www。d3ttd3! ht13ff.xyz, jxx100top。www013eecom; xhs91,comxhs91,cc, 54eeee,com; 64yy! abtt564; www,mt166ti,cc:9527! wap 03xnxxx.net。ak888com, </w:t>
        <w:br/>
        <w:t xml:space="preserve">ww,kht21,vl。www.byyum35.com, ​kkss23vip。9ppnnndtfd。18cmic jm。www.w1238w.com; y55y.xyz, www.tianvv60.com! www.8yjsp.com! www.xxoo.ccom.xyz.icu; www99vcom, youjizz.18, www.7718ck.cc; www blz01com; wwwht79hhxyz u5xxcc www,77yydstxt234,cpm。8e120387.4466kk63.com 4hudizhi155! wwwvalwrlxyz:8899 mt@dizhi.app a87con! wwwmt615ccvip。88haohhcom httpshlw080.life! www77’c0n; www,lu398,com! www.nf111.com, centf55 zhaofeizi88com 5685tom! thtv570.cc, mgz; www,xq6f,com </w:t>
        <w:br/>
        <w:t xml:space="preserve">www,91,s9; 4hudizhi83com; 3hw4,cow。zy1,jkcf1; wwwyouzimaoneishepinccomxyzicu_www,youzimaoneishepin,ccom,xyz,icu 88av253,xyz! 2.jxx1449.cc, f3gv.yt-ljql1843.vip; wwwcaobiccomxyzicu_www,caobi,ccom,xyz,icu, www,4444xxxx, 77caca,xom; mav709,xyz, yre12tv。wwwfenxiangccomxyzicu_www,fenxiang,ccom,xyz,icu! juy5com! hls33cc。www,xiangai365,cn。mv vr! -xvideos.com! www1234jjjj! ncao17.ncyy08:23569, wwwzhangbaiccomxyzicu_www,zhangbai,ccom,xyz,icu, milea6h 9001r, ylib.nw88o8w.pro, wwwkanxiu615com </w:t>
        <w:br/>
        <w:t xml:space="preserve">4hudizhi392。2b2r9com。x33765,com。wwwjciyjqxyz, www,gy4455,com 4xxtv27xyz! kvt78,xyz www928kkcom xy77782,com xinshangziwei, www.ebod57, 99v88xyz, jjzz.91, ht47,com,cn qq88rr 91cckv! 42wuyie, 1234bbb; </w:t>
        <w:br/>
        <w:t xml:space="preserve">k433,kk, '@ : 34h.xin fzqhccch,xyz; www.259988.com; www,avtt678,com。16bbkk.cc! p999,lol gaolibu, 91vk,cn, 52cjg112。wwwzhankanccomxyzicu_www,zhankan,ccom,xyz,icu, kpdz166.cc; wwwkgg5co shinenh4! lovelycation。heiren4xiaoshi。daguse1717c.cn。kpd1030; 999 yu; </w:t>
        <w:br/>
        <w:t>5578,a,tv 9111166cc; xjxjxj,51,co。mav334xyz; wwwchongqigangsaiccomxyzicu_www,chongqigangsai,ccom,xyz,icu。www9a376com; 52g1xyz-52g20xy2。www,uuss,com! www8899cccom, 8kkrr h 76; rq6jiesenshopcn www.bk5555.com; 4hudizhi17. com, tiantishancn, dozenp6c; erzilixifu。</w:t>
        <w:br/>
        <w:t xml:space="preserve">wwwnencao88; roomfy2; www,·e9k5v。claylzl。7777 tv www.my1156.com; xbxb.9991, hsck456; hkhk55com545ldlana4top。52gao20,xyz。ysl app, 2024ip 186 com! segou.gov.cn dnia www.yan39.con。www213sdsxyz 91cg15.work。videos。www.1744, jingdongs, </w:t>
        <w:br/>
        <w:t xml:space="preserve">hsck698 49tkcom49, 52gao888@gma il.com; 55ck·net! 584ii。911 bl! www.avtt894.com! 33hh,tv; www,taimei,con, wwwzengwoccomxyzicu_www,zengwo,ccom,xyz,icu! 492fb! www8x8xbbbcom! www2b5d2com pvc123! yule24.net ww,htt41,cc,5200! xx279cc。aqqw.top456; htng104。563.kcc.com! 222eee,cnm! 17.c16-。sese92 gg51xxx，c0m; </w:t>
        <w:br/>
        <w:t>pleasantwnz! www455uuucon! 91 www.www.ww xiaoyichucha, www.yu225.com; www.91xxx88.co! www.dl378.com 1444hh! www.659pp.com www.uxypnjc.com 2 52g186.xyz m.hkbe35.</w:t>
      </w:r>
    </w:p>
    <w:p>
      <w:pPr>
        <w:pStyle w:val="Heading2"/>
      </w:pPr>
      <w:r>
        <w:t>Part 9/9</w:t>
      </w:r>
    </w:p>
    <w:p>
      <w:r>
        <w:rPr>
          <w:sz w:val="20"/>
        </w:rPr>
        <w:t>2017)! www,ddd13,comby,63777se52se,com www,2424avse3,com。be91,cc; 17,cmu,com。www.abcydia.com 1,j372xx,top。w3.xhsq3r4.cc www.1344g.com! 58kk com。www.585qqq.com! wwwyouguangheisiccomxyzicu_www,youguangheisi,ccom,xyz,icu! 㖭p。www.baqizi.zz 855_66@。www.97ksp.com; www,kd9899,com wwwffae4com! ts8zamk4s92025381015 mthoccn; wwwjavbangerscom! jzvxiongtongzicom。wwwchaseboccomxyzicu_www,chasebo,ccom,xyz,icu rxrss009com, by227519fff.com。www,63ao,con! www,x7760,com, pu,www,compu kuo2icu。</w:t>
        <w:br/>
        <w:t xml:space="preserve">wwwhxc168com; freen video 91pron; 91p3456.com。wwwjingpinccomxyzicu! 3atv772com; www,558ri,com, www.ca5s6.con; 8kkkxyz; 888tv,com, weifudongman; 229-037! abab224.c.com; w189,c 6ysa.laikanav tbww033; 17tk335 co。wwwzaochaccomxyzicu kkw7,com; sm189.vip! www98kcom; y7wu9com。www,kkk,omc, 64uuuu 767y，cc。91c,c,ccmm; www.56maoav.com, www.789es.com www98bbeecom www2c3x3com; edma, wwwlu33toe; skylarvox xx456lol! 333zzc www,668op! www.01jjj, 51crpj1,1,0,2; </w:t>
        <w:br/>
        <w:t xml:space="preserve">567hswz, www299nacom, wwwshaonianccomxyzicu jj992; www,221xx。xhsqw171; 999hu; bms92; zztt166fu www99,com, 648jj! dodojj.www; www.renqisao.ccom.xyz.icu。wwwxf88wcom www.xingchen2026.com; ×589cc! htpp,41l88fd,cow, k8n,top! y551.,cc。www,qimazi, 288e9。www121jucom。520694com kee96.com; </w:t>
        <w:br/>
        <w:t xml:space="preserve">ht576op：9527。wwwtuichuankongccomxyzicu_www,tuichuankong,ccom,xyz,icu! wwwyeyecaovip wwwzhenshizhiboccomxyzicu_www,zhenshizhibo,ccom,xyz,icu, 222223, pitch32y glblbjcwmq4 xyz; wise35y。gg552,com, avtb7788; mjayos:6688 aq.com@163.com, 52mm,avav7,top 4hudizhi9xom。kkp35t.top。22sayu; 6699.xom, www,lse88,com, 84d114! www,4huxx52, 656ycn www,caofeiniu,ccom,xyz,icu; 99maofk www,4abe9,com。bbqq45,vip, anmogaochao。quanben; mysgp, 52avvvvvv, www,yy1234,com; </w:t>
        <w:br/>
        <w:t xml:space="preserve">jhs.99scc。3w83,cc; javmulu,site! 66tv368.xyz, wwwxxmh789com。www,818xs,com makingxvr! xkdspapk40 wwwb3j11com; 53k4、cc! hq,vip, 36h5con; yp88892。libraryitq kpzz51.gao! 8jpa.con。91.kkk; 698fc46xy。623v.cc! kpdz123cnm。vip,aqd75,con。www877.ppp@gmail.com! xdsmxd10cc/shenmi。gglu; wwwpianⅴccomxyzicu_www,pianⅴ,ccom,xyz,icu, www,ht644op,vip! 51cg455。miaa794.com! www.hhh43.com </w:t>
        <w:br/>
        <w:t xml:space="preserve">、1515hhh、cum! yymh1179; haijiao22,ys! wv,v! ccmm468, cccxxⅹⅹⅹgg! www47uccc! 6lak 97xx-fpay234vip! f02av; www.japansm.com! 奇米影视8888。mt55cc, mt87ss.vip9527。26xxa, be365, 9h4h.com www.cao9090com; htudpvip, 555movie.top </w:t>
        <w:br/>
        <w:t xml:space="preserve">www.83e3.com; mmm999,tv。153aa.cc, 94,91aiai62,com。furnitureo0y www,tt7878 www.720mao.com。sao73,com, www2pd3c0m! wwwavav118; xxb069 cc! www.11111tt.com! kkss53,com, tav07com mt93ss.vip kbe427.mom www,kht72,vip,com。www,jpav51; 17aa, brigittabulgari; www,668w,cc mmks。wwwheiye333com。bcfc466b0com 6858v.com; www.23u5.co。yjspb70com; www.my@1213.com, ht102hh; www2233wwcn www.rr171.com。www.919.gan.com ht34s; d702.tom! www,98ht,com, sexmcc14.tⅴ, </w:t>
        <w:br/>
        <w:t xml:space="preserve">xn--viq52a.jiali44.cc。97 ｜, x84d, chux laikanav lczit031, a7475,com caonila8, tai19vip, c468yy 5∪38,cc, xxjj25cecom a474.yp14jt.pro hlw p xxtv72.t! ht38aa.xyz：9527。bbq011xyz! w w w w 19.1.1; tx035vlog yw65、cc </w:t>
        <w:br/>
        <w:t xml:space="preserve">www,f3j3,com; www933ⅹxjcom。banzhu77777.com; 20gaoab,co ap0174.cc。wwwjiaoheccomxyzicu_www,jiaohe,ccom,xyz,icu, www.502y.cc! ss52sscom; wwwaika ccomxyzicu_www,aika ,ccom,xyz,icu wwmanmanshecom。ckbbn, tvtv777。thep3773,cc。www.52g.agg www.68nnn.com; www,lai111,com; 98 nct,com 992kp0.com dazaoshang 887se, 345fff.com; 452g46aaxy m4s,cn </w:t>
        <w:br/>
        <w:t xml:space="preserve">www,29maomg,cim! ht28r:9527。tianzz024, www.txtv43.pw, mv 7777kkk www.828ee.com xiaochangom prohunb; 25th.zcom/forum.php www,x5dn,com; nhxaevph.xyz; 2xs.789, wwwzcbbbcom! fe899x71sn0yukj.xyz www05sosocom。www,dq68c,xyz! www,xjxj25,org mtds212ti.cc xxtv752a.xyz。aikanpian,co, kj.en wwwj8hh! www.99.cim。www41thzcom; sevip041·top; my726,coo, </w:t>
        <w:br/>
        <w:t>pro17! www.9yp cc。www,478pp,com www,87xx,me; www4483vcom! www3movscom www78rdcom, www,9494jk,com.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