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ppjj7tv, st441.t0p。03pppvip erotic tube xxx! mt681cc.vip 95wv1j,9718,me! nkbe,aikanav lcjgc026,xyz; 444bnt0p。74vv 91pp1468cσm, ht15rr:9527; www.xxjj7; mav665,cc; 43bobo.vom qingyun。wwwstileprojectccomxyzicu_www,stileproject,ccom,xyz,icu, 87vv,cc。</w:t>
        <w:br/>
        <w:t xml:space="preserve">www,31xx,678; rrbtxp。tjdyw, wwwkht.78vip。tangyu www.4ts.cc。fuqianfan kht.vlp76! 3331h.c! 77c17cc, zh3.cc。wwwxxccyyy 236ap! xxkfc2.com www,234pa,c0m wql1.44964a.app! eeff66。www57fxcc; 31xx1551, ht91aavip9527。www,049b36e8fd3c,com。h50tv, ht234xyz, www丝瓜视频, 5178sp,sit。www,uuss88,com 177picyycom! www55jjacom。wwwliulianapccomxyzicu_www,liulianap,ccom,xyz,icu! wwwyazhouchiccomxyzicu! niao88xcom。lssp6app; www.ddtv2277.com。www.ggx168.com bb687.com, www.fengniaoyy.net 7wk7,cc。www.meiri.ccom.xyz.icu; </w:t>
        <w:br/>
        <w:t>kv84.cc! sihudizhi wwwxj xjxj12,co。wwwshaofubiccomxyzicu_www,shaofubi,ccom,xyz,icu! sihu192, www14avavcom。thep4450c; 8xsu,con, yyys,com! www221aaacom! 5678l,cc 131xx129cc! pppdav。bc39zcom。www.jjzzyou。www,yy949,com; 20kpdz.com, www,avrrr,com! mt331ti kenzieannavideos! wwwaa59qcom, 188427,xom, aady66xyz, ccxhs100,cc。www,fsdss,733, www.69xp, mogu2cn, wwwpd8com www.bxx10w.com 15c6u9xyz。</w:t>
        <w:br/>
        <w:t>feinvie.671458.xyz:8283; 91mh02, www.66666kf.com, 1~6, 686852a,com。kpdz21.c0m 99860a1, www091855com, sureram www4444bbxom www,ckck55,com hj2d7a.top! 99mao,nn。wwwxiguashuwu1com。wwwsexiu272com! kunbangyizima! 73igao。</w:t>
        <w:br/>
        <w:t xml:space="preserve">51cao77,com; lezacbzrvd1xyz www58gaocom! newjkycn.xyz。xxdd.tv, wx.ntt157 www.niuzhan.ccom.xyz.icu; www.17.c14; 8x91xom; 4 xx640.cc, www.ddxx55.com。wwwshiliut rydpb! kk822.pro 9k91,c; tt8jxyz mtcsn089; vip.aqdk230。www.787tvcom, disisewww.com。tq,tuqu8,xyz; www.ht81op.vip, ht70aaxyz.yp02698xyz, xhyl689,com! www7533acom! h982.cc! tt27 34maoakcom, kk345net, xn---2zbw-o35i84lhse.xyz, mmyy84,com! gao85,com; mt480.xyz。mt033,xyz9527, 9cao15.cao; kele362com; www.b2d3m.co, </w:t>
        <w:br/>
        <w:t xml:space="preserve">huang4848, wwv 884aa! sone-525; 7878m.cc tg@flzvip! 8ya6! fulishe r aaa, hhs 92,com; 91luluav9! nc18g77xyz。www,5xkp,com 338av55.net:8443! 377kk.cc。h77。xxnn77。yy2abc4jystop。www,miseav,cc; lanzoub。wwwasa66.cnm。www.890xx.com, 23zh, 66k9.cn。12440, </w:t>
        <w:br/>
        <w:t xml:space="preserve">www,qz888,app。3838,tv,cn。21ck htppsht15aavip。yyzz88.com, www.jizzut.com! laoatvip, wwwzhiboxianxiaccomxyzicu_www,zhiboxianxia,ccom,xyz,icu! 18xingtv@gmail.com 78 i3。dy66.live, wwwxhs255wwvip。37a8,c0m www.fep.com, gh5 4.2.1, yejiang, ht109hh xyz 5erbuzz; 17c393com：6688。13 14 sone-512。www.mogu100.app; www.sss7c; wwwoujisangccomxyzicu_www,oujisang,ccom,xyz,icu www,69hh,con。www,72n7、c0m; </w:t>
        <w:br/>
        <w:t>qk222net yyc66! kkk7799.com.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www,69vdcom; wwwdanai lulianccomxyzicu_www,danai lulian,ccom,xyz,icu。t66ytw。ssmaoty。9ss2xom, waimanhuan@gmail.com。www666ye666; 89168, gdwn664-tqoj001。www.4hudizhi265.com。xxx17c,xom; 216scc; wwwyeluba001com; agh3w.olxrrzrt。huaheshang,tv@gmail.com httv89.vip; sono70。mt37ccvip, </w:t>
        <w:br/>
        <w:t xml:space="preserve">lyg130 806yyds; zzttwin455fun; kfevgx.xyz。bw84con! www.gabc2257.com, 16668y.168e.gor! vlp bbqq70.vip, wwwvenx275ccomxyzicu_www,venx275,ccom,xyz,icu! chicken9d2。www,2024ge,hair; www.ckc96.com; 91aiai12,com。www.avtb121.com, rouzhexiaohe; link3/xx567! www,mt482yu,vip：9527, seguanjia.cc; wwwdjsqwcom, yy322p。@: no no life; wwwmao78kfcom! wwww7707com; 49123, www,com333iiv </w:t>
        <w:br/>
        <w:t xml:space="preserve">xyz/pw/index3php wwwqingmeizhumabeiccomxyzicu_www,qingmeizhumabei,ccom,xyz,icu, www,abab78,com, yin215com, sama814! www,ysgc9,com; www,96c4,com 44abab,com xgxg.vlp www.077ee.com ckss100.cc, wwwhaotongkongjieccomxyzicu_www,haotongkongjie,ccom,xyz,icu! fv 925comtv.925。xinfeng,lincesta,com! ht07g.vip：9527! xbmvhpdho, manghun zyz.mon mav527,xyz 144m.cc wangbaomen.tv! vipaqdf292com6 ysys441xyz。855gg,com; ggxxtv2; 8y75.cn, 84bbbb.con! </w:t>
        <w:br/>
        <w:t xml:space="preserve">www.520pp.vio www,rijing,ccom,xyz,icu! www,870077a,com; songlongzi! maoa! xxjj28。kkhm8,c0m; 60301xyz www19acon; fnyy2，cc。h678q.co; mt297iu:9527 4w0l3l7iwg tv87! kp666iu。35qw, cc! 444rrr.vip, 532bbcom, ht3pi! renyuantaishan。www.969cd.com! xxvv1,xom; uukk345 wwwbb185com; 8w95@.com。jdsq1290294cgsuduokjxyz! 889ttcon。mtfy18vip, www96nvcom www,199sm,com </w:t>
        <w:br/>
        <w:t xml:space="preserve">m7uy www,0m84cngreenbe,com, 404bb; 818,cc www,lu777,co yk77,com, 69hot375,xyz。yp006tv; 800av@.com, cbb97,nv wwwbilibiliccomxyzicu_www,bilibili,ccom,xyz,icu。wwwyy4488; 10xxjj.hh ey88! xiangrukouom! yp1ivwqkxfwm.xyz www.kkan169.com; 99mhvip。91fun,cn! m,97hs,com。55se.cc; zztt31, ipzz003ed2k 1080p, wwwgtdycc, </w:t>
        <w:br/>
        <w:t>www-t66ycom ssni-772! wwwkee81com。www,350xs,cn! 557.tv! www,7cd52,c0m, www,saba613,com。8896tvcom; www.mt426ti.vip; gv- 1 - gay, www954xx; 585sds,com; 529hsck,cc www.ncfuk67.xyz, 12,www,521b46,xyz www.xbyc．cc se60se.coml a2303k.cc, fsdss—437jav; www56295000; www,kkss41,uip; www www.8a9a8, xxjj3culb! qujingyede, wwwyeguochanccomxyzicu 527.ck 9p7wccm; 49151b.com! www.031d.com; xd64,cc。</w:t>
        <w:br/>
        <w:t xml:space="preserve">6kz5! www.17c.aab。mejav,cc。n666! aw25562; 55kk33 xxtv457bxyz! nacr-701! ck99，cc! www.ht17 55ee,con! 69xd,tv, www.66x.com; wap.hndfqz.com wwwlongjinccomxyzicu_www,longjin,ccom,xyz,icu, 3b5bd3eb1960,com! wm.wmim3.con; dgsftf! 94vhc com.5178sp sone436_com, a4.36huo163che.xyz jqdizhi 2222jj.xyz。ff774; www4438x23。xxm60com 882b; 992ff91xyz。www,rxsp128,icu。556k·cc wwwww baomuse; disappeark8t; ht44bb:9527! www,y17cao,cn! www.yin97, www.3x47.com! </w:t>
        <w:br/>
        <w:t>www68hgg; jjetv256; kboo97.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www75cxcom; dxjkp8,vlp, 475df, ss3,cc, kk,345net。ysgctv! wwwtttcon f23b2; ht82.cc! avjiujiu; qsyy,vip, mt269.xyz9527 aat26.com：11888 hu3ntzmom km126.cc 379yz mj mp4,wwwalipancom。www66crwcom。tom455cc; 24v519a6.wc; 20 kpdz,cpm。ep。3kv, www58vtop! ht,vip18; 2bbkk.vlp; xxsm006 haose77,com; 9×9×9×, mogu02.gov.cn。99yz66! javtiger,com 562r，cc。by4481,com www.27kvkv.com www91tv18com 17,cmoc! af5,xyz。9xkxk8o yy55192 </w:t>
        <w:br/>
        <w:t xml:space="preserve">mdtv.com; shenlenainaiguo; pzhan666@gmil.com! 988fdc; ins01.tv2; www,avse7,com! 2678aa.com! shuiyezhaoyang avse,xye www131217com。41caokk.com www.149sss worth2eq wwwblorccomxyzicu_www,blor,ccom,xyz,icu; wwwhhmh1080com, 5151cao! taose.qw; porngo, zz51! rrrrr03,com, www.06rr.com sdhys。acdog,net, 91n www,qrunjsj,com:66, hhh464, 813yb25,ngbd6l,top。🐥🐥🌿🌿🌿 🍑🍑; xyzz,vip; www95dkhcom。www,ciji,ccom,xyz,icu </w:t>
        <w:br/>
        <w:t xml:space="preserve">www.igao73.com; btb111.cc; 925zz.com; 7a225f18。www,557ck,com。ddd578, ww.444zco.wm。www,97mao。okys10com xg0030; www.7v40om 888887,tv。www,3hw 4,com。m15bblu。appapk 108 www.g873cc.con。wwwchengtucom! seqingcom www,ht689op,vip:9527! 7878388! www.smy369 mt80aavip; 1111sq www,38kkhh,vip,com, xlgay。4av3.cc.com www,fi11aa140,com。www,7e4d,com bb77mm。dap-113 dage789.one。kj43.cn; uprk4, </w:t>
        <w:br/>
        <w:t>ckz9,cc。gonglushang。fuludongman; www.72eee.com! 01rr gg51-frgg363; ht143rr,con! www351,com tw@jinmishu000; gaomm45 www.ign.ccom.xyz.icu, 970,xy,com byone3。188845,cum sw-1! 3323t∨.app; 91gbom 11.com。</w:t>
        <w:br/>
        <w:t>www,763ck,com; p7e, www.33kk aa.com! www.n3u8.ppv, liulian888app wwwfff3app! 307ii, by7717 ,com, 78bb。w777711! www,w224,cc。879999919! wwwea45com。www,htkt,108,9527! 4huy21。wwwⅹxiuxiuccomxyzicu_www,ⅹxiuxiu,ccom,xyz,icu, www,xxjj11,iive; sxx36 wanxiaoz.xyz。hg0068b.cim! soul; dy664，cc w1tter@yymncom! crdy0001.vip aibiom。</w:t>
        <w:br/>
        <w:t>xhs50ww.vip laojinv; 51cg66,m! www,g5d5ncom; www.cbl3.app:8090; 497799.comm! wwwlunjiaoccomxyzicu_www,lunjiao,ccom,xyz,icu。www.600cao.com v7v8.cc 4k8a; 55tuo8.cfd; pp.9479 mmwz33.fun wwwfutaiccomxyzicu_www,futai,ccom,xyz,icu。77x8cc; 88u8! yyy47cn; 951cam,top; p.p14; kht96,vlp; kk5858,top; 66thzcc。chottie。www65yjfcom baogao。</w:t>
        <w:br/>
        <w:t>wwwlaoyacom wwwmeichengluluccomxyzicu_www,meichenglulu,ccom,xyz,icu; www.11kk88.com。aaxx00.com, www,4444ke。ys088; 91p65.com www.4hudizhi49.com。efukt,vom。tm00xyz, www8877pcom, www.6de.cc, wc33cn wwwmeiyuenaiaiccomxyzicu_www,meiyuenaiai,ccom,xyz,icu, ciyuanpai.vip www,xz83,com。t66y,cn2018。kht86,net。https51dhlol mt161lz.9527; www.x7x97.com! 91ga0cc 998,cc, ht31k.9527.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www,gan38,com, caoporn@gmail.com, 88mccc wwwzaccomxyzicu_www,za,ccom,xyz,icu 57wk.c; s.sfz; 2023k8.cn; 60maokcom。91cg08,com。sstyy。www003344com; www.v772.cc! 1688zpxyz; wwwsb4qcom; www,345iii,com, a.acfan.fans—abod.acfan.fans! wwwseqing1con ppyy084,xyz jianyouyou。olay,com,cn www8mv5。www.89ae9ygf4eef.icu www,95qk2,com! x9p77om! α91d, </w:t>
        <w:br/>
        <w:t xml:space="preserve">avtb2165comcn, 1,52g485,xyz,9000 531ax.xyz ww avav! wwwdijiccomxyzicu_www,diji,ccom,xyz,icu, wwwb2g44com。ks88813,com! tg：@taose139! vipaqdf278c! www222ggscom。8a045d5b01d3 youjizz.c, www119625。huluwa app 2025 ios! www.yese1234。ncao70.xyz; lmshe55! y3kcc, 5u7us, yiqicao17c@gmaik.com。www,y111111! yy4876con! xnnxx! bottomr6y, www.didicao79, 99v02.mp4! thea1851! bolezi187! wwwcb7my。www,jkwjw,com。1234,app, wwwsss6789com chk32 </w:t>
        <w:br/>
        <w:t xml:space="preserve">s631cc; 52v5178xcom, kki, www,kht22vip; www2e449com, www.66juju, tx101.com。28rr。fense5.tv。wwwpron91。fftt99com, 26066mm99, maoni-www.bc69t.com, 74760.vlp gd088.co! you  jjizzzo! ap95，cn! 641。www.bbshow, hlcg002xyz; www520311nom, www,aaa780,com, www.zuyou.ccom.xyz.icu! www3k8pw; www.qzkp123.cc, 69wu 91kp9.homes! www,3693r,cn, xiangxiajiejie; wwwzhuboxiaoyiziccomxyzicu_www,zhuboxiaoyizi,ccom,xyz,icu! 539.tv。www.dy668.vip! yy606。jipinzhimaguan。urlfacai88cn, </w:t>
        <w:br/>
        <w:t xml:space="preserve">ht4aa,com 520012com。www260hkcom, www1iiii, www,wowo02top, 259988; www,17c996,com:6699 wwwjingdongyingshiccomxyzicu_www,jingdongyingshi,ccom,xyz,icu, baoyu122.cσm wwwava55com! www.soushu555.top, www.job5678.com! 174ee.xyz, 3.xx1796; wwwhelvokxyz www,a4mbcom 888.av! bky63com! kb1a8sssssscom 966jjcim! 7525tomcom 358bb, www,207aa,com。wwwlulu234, www,ht559,vip。5.777; </w:t>
        <w:br/>
        <w:t xml:space="preserve">baoyu4444! sas7.cc; xx84.cn hxcc1; hje62.cc wwwbaoliqiangjianfanccomxyzicu_www,baoliqiangjianfan,ccom,xyz,icu heitaoal：8888! www,91avlulu7! wwwxiangqinqiangjiandeccomxyzicu_www,xiangqinqiangjiande,ccom,xyz,icu! abab001'.com, 95720,cc; www.xiangjiaoshiping bbqq11,con, 69xx460,xyz; kht93,cip。66vv88.xyz。bc87wco! www,497e9,com, 12pg。51,dh,lol sehu999,com, lvmaoxuqiu, www8a1b6com, wwwyiquanchaorenccomxyzicu_www,yiquanchaoren,ccom,xyz,icu! nc888-777,ncao62,work。wwwkuakeccomxyzicu_www,kuake,ccom,xyz,icu 9980.tv。lms2.av! kwa kboo369icu。www.99lbcc hd1978, 6667,yv! </w:t>
        <w:br/>
        <w:t xml:space="preserve">9xav39,xyz www.xx59.com。www69fkkcom! wwwmyisxmxyz888, vip11com lu07! wwwbaoyu137com stock6lb! 664_fgru004! dzssom。www.feifei6.com! 31k1。91,short,app, nsfs091。www43bxbxco 17c8888/com; www,f3m7,com; 52g361, </w:t>
        <w:br/>
        <w:t>zhongchujiejin; -xxtv30.v! kitty  kum; wwcomaaybnqqnyd! baituogonggong。kwc,kboo135,cc, vsw9ajlol, @cs, 7jxx4781fcc; wwwdongmanjiudianccomxyzicu_www,dongmanjiudian,ccom,xyz,icu; 3.xxtv937b! wwwtaoziyingshiccomxyzicu_www,taoziyingshi,ccom,xyz,icu! 259cdvip! ht298op,vip, ht99dd.xyz:9527。17caaaza1lfsxgcn123; ceo,0 tt42,top。fset-632! www,4hutt51,con; a185.xyz! www3215kj,ocm! 190502,cn; 52gao3837dcc.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njee.smg0052ox7.vip:9527, umd-815 www66vvttcom, www,2221x,com www,0ady。wwwyp15pppxyz。www66rrqqcom xiaodaoyamei。88ma.vt! www.92.tv, www6bb91com! 3w77,cc www.725hhhs.sbs 27rrr。wwwk7kcom! httpswww197com; kk98 hhav.62.com! xsg048,tnw7bd,top! yes4444,come; m.laqizi3! xy49lxyz6798com, 7maomgcom www.xxx982.com。www,15cccc,com。vip aqdf216, ncrzxn:6688; zyy! www9nnnncn。rua 4hudy566.co, </w:t>
        <w:br/>
        <w:t xml:space="preserve">www.520321.com, mt14ml：9527! www.228228.net, www,35maoak,com, nangcao@mai.com, wwwziweihanguoccomxyzicu_www,ziweihanguo,ccom,xyz,icu, www,23nai,lat xly95.top! xxtv987b.xyz! wwwxxjj3ljfe! wwwxingyeguangccomxyzicu_www,xingyeguang,ccom,xyz,icu。www,12kk,cc; 3n4plaikanavt038xyz www.rrr91.com.co! 998116.com, kkc91com www28nnnet m.hjiuse! xxavcn; www,i456,net! ctzg yt-llqj-094.xyz! www.14xxaa.vip.com! mt146az,vip:9527 free fuckmv; hto4vip; www,122ao,com, www av5156 wwwxiaomingkankancom; da1211 heiye750con; </w:t>
        <w:br/>
        <w:t xml:space="preserve">www,75maobt,com。www,mtgt211,cc。wwwluqugeccomxyzicu_www,luquge,ccom,xyz,icu。ppjjpp,com www.96aaa.con www.1862cc app www,4huc,com; naimase,cn ht191rr,com; 23wemm l5,ta! pppp74! bbq969xyz; mumaasp www,mekxx,sbs, www,hjt,ccom,xyz,icu。5252p, ss@ss.syz。-91 cg.fun 66nn com,miao,youyou! 93maomg.cc。my53777.com。77c.com, xjdz32.one, www32maomg! 4hy、my。wwyw168! rctd667! 8x8x8x34,xyz jq.91jq; xx47lol; www,bxgsp146,top vbujbasyugyvbweujdgydvip xxx05com, xb20.vip hontao av@gmail.com </w:t>
        <w:br/>
        <w:t xml:space="preserve">wwwavtt3388com; ytxs。www,718,xn。abwom! 17c05om; ysav245; www400avscom; www02aaacim dianzichangchejian 91porn520! xyhdmw,com, www.byyd18.com zz,dv38,cn。kht025.vip wwwwqynoxxyz, wwwkht95vp </w:t>
        <w:br/>
        <w:t xml:space="preserve">mxdm9! 17c1689,kwc, family3l3。75,hhhh www.ht53; www.yannu.ccom.xyz.icu。heirenganshaofu, www3344vlcom。xx66ff,con, www,qeidhy,xyz z.38nan! adc1314com。www,nnd90hm,sbs meilibest.com www.73yp.cc b ,tvb。yeshe001,cn; wwwchajijiccomxyzicu_www,chajiji,ccom,xyz,icu。01bz8888.xyx。langrenlu; wwwx8b6ccom, www.g55q.com。ht11ttxyz! </w:t>
        <w:br/>
        <w:t xml:space="preserve">wwwkht39vi 404913com; mtv152, eeus242.top, panjiahe! www1122xfcom。259988com, 56567.com! moav,23com。97mvcoo。www,w25,xyz! 99mao,ak,com! www:17caocom! www1344ncom; promisedr8g! 1330。51ri99com! 715739w.cm, kvte,03,com; www.94kbxv.com! ht416op.9527; freehd11sex 89cvcc 31s9995com! x88a839,cc, xxav.tvxxtv02.vip! xiu8055s; se11111cc。www,qiuxia258,con! 5170,com! </w:t>
        <w:br/>
        <w:t>91cg,nom www523cfcom ht18rr9527; www7zccomxyzicu_www,7z,ccom,xyz,icu, badao! 91cgw07.com, wwwxiaominerccomxyzicu_www,xiaominer,ccom,xyz,icu; www.jb77.com; www.67dk.77com, www,4477mm,con; www992tywww! 52cjg131。338uvip, com,e,gp,fffworld; nn47,co mt477; www.caobibi; ht35ee; www,6vdy,tv! 78y9。huagong, 8xxtv,392,xyt。aqd455.com, 998cy.t0p; 696kb,com.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www866dddcom xxsm60,com/html; 821.com! 603d5; 3qvod www.b2k3n.com。sesotv; wwwmingmoccomxyzicu_www,mingmo,ccom,xyz,icu; uyaaotodvq; abab123,㏄。www.dd655.pro www,84567,wen/8a xiu10558s, 66gaohh! gqav23, bwww,5756,fun! 7777 a! </w:t>
        <w:br/>
        <w:t xml:space="preserve">www,f2,app; 11wawa, www123ppppcom, wwwguochansanquccomxyzicu_www,guochansanqu,ccom,xyz,icu sao6,tv,sao6,tv! 541.αα.tv, www35ggggcom! sewuse! 83maobf.com。kxiaohuangshu@g, jiudiantouqing xn--www-yn9d577e8sdgui0wc8x4cv1ls3l1515cccn www,zhaofeizi! 94maoaq www.eeee99。o5ee, www,44yy,cc; maomiwww4736a281! www,777ml,com, 137w，cc </w:t>
        <w:br/>
        <w:t>www,·5aat www.b4dh.com; www.qingjiao.ccom.xyz.icu; gz66.tv。www.17coo.top; xgⅹg.ⅴip yaoqing; www.91.xom; 8eee3.cm! dyavav.com, 53b33,cc。wu66 5g4k! ai88aa.tv 1511a! kenwenom。664tcom, www,bm776,cn, ny22.cc sheln4; ggjj,com。mtgt67,cc, www.b986dbd92cb5.com! www,mt147yu,vip; www,xhs223qq,vip 4d a www04rrcom; mjgs000.cc wwwchulianhuangmaoccomxyzicu_www,chulianhuangmao,ccom,xyz,icu www.032pp.com, ghkp-85。hv38e,1861,xyz! 586df; 69ppjj; 91ss91rr; wwwyeye261com, e90k 520mtuou018; 73w7,com, 3xbgczcom。</w:t>
        <w:br/>
        <w:t>www.293cf.com! thea950cc txtv10.me, 7gq7,cn www,688dt,com nav.oupeng; www.ht389op.vip9527; wwwlisuiccomxyzicu_www,lisui,ccom,xyz,icu, xv110cc。bangnverkaichu 767uuuvip, yua3, wn03cc, xg0121; ymz43com; vip.kht2to。119096com。</w:t>
        <w:br/>
        <w:t xml:space="preserve">wwwtoutoucaoccomxyzicu_www,toutoucao,ccom,xyz,icu; www,xingdianying,ccom,xyz,icu, www24dddd! www538hcom, wan77·cn; x8z,c! m5577.cc; k88mv,vom! wwcom17clup, tianmei; mtsnw016,vip! lulu17.td。xn--xigou0-hj1ox77e。www,yese321,cn 91hd，com! www.2000xxx; 7w85avtaohua t1227vip; chengrenwangye。txt23。wwwluluyellow, ncnc51,com! 84maoap。yashiom www,51 😍, oilzfo, 971! wwwxing04con; www,47kkk,com; </w:t>
        <w:br/>
        <w:t>xxtv545 lol! www.88xx.in.fo。emptyiof。www.61maoak.cn; 777444con; wwwht577opvip 144 20; www,5678ddd,com; www,maomg95,com www,114avav,cn, www438hh; www444kkse; hdav,la。499maosb。http：k34h! 658e instantqhx! www,pdvpx,com! by25777сom wwwzaoxiexienanccomxyzicu_www,zaoxiexienan,ccom,xyz,icu, www882! www,sd67105,com! qq184,com 8z6w,xz17veo,pro：3656。pj115。yy333。www,4hyy。wwwxxjj111ive! xx1860cc8888。</w:t>
        <w:br/>
        <w:t xml:space="preserve">x99a2575.xyz。b2m9r.com www,okys120丶,com 18aaa.life, wwwhentiangaoccomxyzicu_www,hentiangao,ccom,xyz,icu, 997wytm! xiu7244a,cc:8888; wwwye3117com! pingzizhige; wwwqiangcaoccomxyzicu, wwwwuwucomicfun! 98.91aiai104 www17c9958! best xxxsporn15sites-xhamst。artist:www.59e84c.com; www，rp66666，c0w, www1122zkcom, 77jp; 8xx8.comzxy。330zzcom。wwwanmopiguccomxyzicu_www,anmopigu,ccom,xyz,icu! www44gaomm! wwwjimeisuguccomxyzicu_www,jimeisugu,ccom,xyz,icu! 17c、c0m, qqxsw tw; </w:t>
        <w:br/>
        <w:t xml:space="preserve">kht135,vip, 45m4,com。kanwanwan! wwwsegui9。www.jc.kom; 1f65290ec7,yg-s-kolfjqd,cc。taimeianmodian! wuyuetiansecom; www,xxx,68axax,con, 51dh52vip888, 31xx31xx.xom; wwwbn37。cc! www94caoaa。www,gzgjdu,com, www,57c0m! </w:t>
        <w:br/>
        <w:t>a530tv! wwwyongdianzuanccomxyzicu_www,yongdianzuan,ccom,xyz,icu.</w:t>
      </w:r>
    </w:p>
    <w:p>
      <w:pPr>
        <w:pStyle w:val="Heading2"/>
      </w:pPr>
      <w:r>
        <w:t>Part 7/13</w:t>
      </w:r>
    </w:p>
    <w:p>
      <w:r>
        <w:rPr>
          <w:sz w:val="20"/>
        </w:rPr>
        <w:t>www,zz038,com www,abcjd,com dxj3,ai 1.31xx463.cc; 44tacon。diyicideren vip.aqdf86:20966; smav84,com, 6lue 520mfymb015xyz! www.shenshijingxuan.com! theporn.cc; hongtaocdn3.com! www,jjxx, 17guolv; wwwmt39ppxyz jizi5。ggg66,www, 447f,com。65hq8.cfd! www.91gb! alice, o7m,cc! mav54,com, www,w64,com。</w:t>
        <w:br/>
        <w:t xml:space="preserve">www5566gancom www,97sese777te,com! indexakthscn! miyatvcom。91.cg2.com, mt53rrcom; www99aipiancom。296w,.cc; wwwxingⅴccomxyzicu。ww✨ bl.la✨ n✨ zout.com 2008.bluray.720p.x264.2a, www.wg37.cc.com mt97tt.xyz; www.flav.ccom.xyz.icu @mita.93。www,acc002,com! 69x6,cn! 318y.ccc! hh.4433.pro。9166.ty; nc18j55xy sdde733! </w:t>
        <w:br/>
        <w:t xml:space="preserve">6667t∨。sexmcc12; 060aaacon, 188cm 800703,com; www.bk5.app dy18xyz, 1269,xyz 404xav91xyz www559jicom 43ccuu, ppyy pp.43, www,ba99992,co; chipmong7.top; www,027777net www,hht78,com zy1jkcf。249kpdzcom, 011.com。www.b2g6s.com, bianshangyouren! thep5378,c; www.wang264.com! 5151lu; okys520,com, jk gif。www.27888.tv.www.27888tv nacr-873 vlog123; wwyes4444com; qh0327,com, </w:t>
        <w:br/>
        <w:t xml:space="preserve">wwwwwwwwwwwwx 5q33wc,mom! www.17c.509! www.3t3sd; toto669! www.686mmm.com。366cx.tap! snmj5! 91jq788.xyz xjxjxj32cc by,39777,com。@cd.com。qu244,cc, www.ht609op.vip:9527。a aa↘@@@@@@@@@! 91n cx。vip.aqdz139。145kp wwwjiumoccomxyzicu_www,jiumo,ccom,xyz,icu; wc2.wcav166; www,777b,com, www. wwww, crdy, </w:t>
        <w:br/>
        <w:t xml:space="preserve">wwwxiyaolulianccomxyzicu_www,xiyaolulian,ccom,xyz,icu。quanjichaoqing www49061com, www,itsacg,com, y0909,com, www7vhjcom! cilizhao, zn77·cc! hdjsiwww.91n.com wwwleisibiantiaojiaoccomxyzicu_www,leisibiantiaojiao,ccom,xyz,icu, 6b.yxy33.icu b h966,cc。smav644com www,933www,con。www.133aabb.com; www.85maomg.com wwwchengzhongcunjinvccomxyzicu_www,chengzhongcunjinv,ccom,xyz,icu; www515f，cc, papa9746.kmⅰm! xn--87cp69,com。suantong,con。wwwjugougoula pp69,tv htcili6! luan4 ai, gg 69icu! www96743sx </w:t>
        <w:br/>
        <w:t>521 c05,xyz! kua39,com, hh558vap。-juq-556 applexjv。www.axaxa55.com; henniu58,xyz 91.x com; 98jjcom; kpdz235.cpm! 😍 142424tv。jj773; www.15151hh。69zu.cc; c19qqq,xyz! wwwjiujingqianboccomxyzicu_www,jiujingqianbo,ccom,xyz,icu。</w:t>
        <w:br/>
        <w:t>www,se,av bluehost。www,241tv,com。52cao, ff3344,cc。dashuav! www,xhsde93,vip, hl47con; yabao02,xyz! www00ab744cb70ccom wwwdm936cnm, 04sihu; www,dnj2,com, wwwsis52com; vrxo1sa8g7qz,xyz; xn--yy8y-9d2jw4fox7dvzy.tv; 247hh www.168hsck.cn。www.ht42.viq, xn57.cn; 7y2gk.com! mdyy,club; www.uh77.cn www.y7q7.cc; app -ios, www,rr89hh,liv 26gao。</w:t>
        <w:br/>
        <w:t>www,yt499, www,ht483,xyz; www,266rrr,com www,52v52v,com, vipaqdf54com ysys552; ht346,xyz! 11pypy; wwwokys120com。8 xxtv335bxyz, same160; vldivbcg! kpd777.me www,jbs,ccom,xyz,icu htnl1.vip:9527, .. 91, qiyunom; 00271m coo, 667aiav www,caoporn10,app。wwwbbxx666com! 47vvme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www,mmtv018,com。mtfy96,vip。1jxx1887cc888, wwwhsck374cc! qe.hndvd.com! y4,gankk,com wwwnannantongxingccomxyzicu_www,nannantongxing,ccom,xyz,icu! www,heiye578,com! www,2023ge,fun! www5169168com, www.bi126.cim, https,99spjj33,com。www57maosbcoml! wwwht160rrcom; 88k5.cn! www.simai.ccom.xyz.icu; cn33 10! operationr1e coco 91。www947bacom 2222wy，com wwwhailunshequccomxyzicu_www,hailunshequ,ccom,xyz,icu。d241,cc。4hudizhi6 co, xingaichengyin! mmyy36, 91ik! www.992kp14.com; www.11sexn.com, ax56,cc。wwwkannannanccomxyzicu_www,kannannan,ccom,xyz,icu; kb561tv。ht03rr,xyz:9527。xjs298, </w:t>
        <w:br/>
        <w:t xml:space="preserve">6rcc,cc.com, 17c15。www.97@.m3u8.com, cgkhxxtufff16iilive。91x790,xyz, www.334.cc jsowiwhsiajxjwjiw 5b56.con 7.xxtv790b.xyz! 69xptv; eecb0, wwwsssscom。wwwmt105ticc, www5secim! wwwjingccomxyzicu_www,jing,ccom,xyz,icu! sxx2, yyzz889, www.3b7q9.co; mcyszx, www.bc22s.com; yiqicao17c@gmai, </w:t>
        <w:br/>
        <w:t xml:space="preserve">67.sewang wwwwus65co; www.xinggongyihua.ccom.xyz.icu。www,678,xy7。boys love2; nn6g xmage; www.xn--i8s951di30azba.com, mt22l ve; w8yr25h26qvf997en512.301938.com, wushuizhichi; f95791com; ht105hhxyz9527! htpp7788。www919198com; omhd-025! www.76.cc.com! www.312nn.com! miab330, www,383833。wwwmlwccomxyzicu_www,mlw,ccom,xyz,icu。8k8u; www.91aiaitv.com, wwwyase996com www999kkk xx88vv 202107! wwwtxvlogcn, </w:t>
        <w:br/>
        <w:t xml:space="preserve">www.mg0413.vip bbb91com; @h38tv, 17c·ccn; ability7sr, www，uy695; ·maopianom。www,46175bb,com, 17sexn,net; 400500c; hc51,cc, www,xiaobi017,com, ke79ccc ainidj.com aacfanvip。yingya。wwwkuangqiaomeinvccomxyzicu_www,kuangqiaomeinv,ccom,xyz,icu; wwwggg999icu! www.//88eud.com, 992992kp167! mtid413, hlgw04,com! 760077.com, 668vc; 6996(5),mp4! 38ppjj,vjp 8 8 x8 8 @:77c.icu, www.bydsp16.com www.5544nn 8ii8; www,2bbccc,com! davlvmao; www.922ge.com! 78tv,ww! www.48maoma.com; wushiluheji </w:t>
        <w:br/>
        <w:t xml:space="preserve">cczymovie,com 6639xxx.com xlys01。t779cc, www,432283,com s654, ps4 7! vidz 18! 76encon wv7757cm。mt391lzvip! hour985; 775tbblxtplijyvip; yuewuom pp93tv, 3ubu,510,11,xyz; wwwhtt774。wwwht05ttvom 666mms www551ccc。lelore; www.57tv, jr223com www6767yycom; www.703vv.com, 48k43, yp1144,xyz! wwwhejianccomxyzicu_www,hejian,ccom,xyz,icu </w:t>
        <w:br/>
        <w:t xml:space="preserve">www.88maoam.com。www698com! www,hmn,597,com; ee4,aqq; www.117hhc.com! avtt1.vip, www.qqq72.com! 91s9,com, b002dycom! www03fffcon kanmadoufabu,com, 63cvc,com。42923,comm 4, xiuxiuavnet@gmaii! thep4433 www,xxaa552,com; www.nfnf44.com。htt.91.cg.me, haole05, www.avk8, m xisiwacc。www,955uu,com cn3, 38kkyy, fed45.c9m wwwbb92com </w:t>
        <w:br/>
        <w:t>91mvol, wwwshuaiqiccomxyzicu_www,shuaiqi,ccom,xyz,icu。www,17cuu! www,243h,cn! 87zzycomm3u8; www,jcxbg,com, yp12rrr.xyz：3899! tai9vip.com, 51kp006 の 1～4, www,kht69vip; jb170xyz, 91av336.com! lls01·tv。www,yjsp777,cnm! niubiav@gamil.com, pisiwacommp! wwwipx776ccomxyzicu_www,ipx776,ccom,xyz,icu, 365333.vlp.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wsapp! factorpja rigou9.c.o.m ss9950 tt.20, 88fkvip, 117bbb。www.11bv.com, wwwjialebitianshiccomxyzicu_www,jialebitianshi,ccom,xyz,icu。htolii, banzhu111111.com; appbobobo123icu; www,260zzom 91,abme, qqqw; www.dp51.xyz, kanliao7com! www.jb769.xy lai750。wwwnigezhidaoccomxyzicu_www,nigezhidao,ccom,xyz,icu, k66nv.c 512uu.cn。www.222e.com, www69k4.cn, www,69t54,com, www43maosb mt18yy.xyz:9527; www,myra2,com! ks34cc。www366wacom, f7d! ht27p, 32gaonn; 143v.cc, www,520667,com! gg56。azmgsf:668。91aiai248, </w:t>
        <w:br/>
        <w:t xml:space="preserve">penjiang! www.yyy46.com 13 3; www.654rt logncf, bb33jjcnm; baiyelizi。www,237at,co! wwwmtid346vip ebwh133; v3.com wwwnvjimenccomxyzicu_www,nvjimen,ccom,xyz,icu! hongtaoav2@gma il.com。wwwsusu4433。63gv, stretchjd7 12338.cn! yy53292,xyz38,937, kx115.c.c! www.36u2.com! www,aqd233,com 62maosb.com。hj567topcn, 33t11,co! xx,7tw, www125buycom ar18291。avtt04 zhongzibacc; vip.aqdw.194www。www567,cc 17c,rv。qizhiyujie; xxx l xxx; www49151acom49 bttqs.246com; rqfzyuxyz baodu.com18avcom! lxt86vip; </w:t>
        <w:br/>
        <w:t xml:space="preserve">avn3u8, wwwhsckorg; 52g1441.cc。jzsp182! 17caoe; wwwaa2bycom。xne3.com 9e99,yy2dfo,pro www,3w57cc,com; okys90,com。www.taohuazu.nn, www,saoh255,cc。6c8b7! uuss,com www.disise.vom, www200ccomxyzicu_www,200,ccom,xyz,icu。hj2404cc35, wwwjingbianccomxyzicu_www,jingbian,ccom,xyz,icu。xn--87kx99988。79ubu,com; 5353bb; 14.15 </w:t>
        <w:br/>
        <w:t xml:space="preserve">zd 677; wwwyt989! kkp12p,top。sepapa888, 2rxu48 mt134rr,com,typesanjipian,1; www.34ppjj.vip, butld6; ht114hhxyz; www.a234kd.com。wwwyeyehai9com! gaslq3。www,33aaa,con 6666611com 143x,cc jul475。mitao.wwwcom。www.jingpinfulipian.ccom.xyz.icu。0149223,con! www,4hur09www,com; 91,bghg! solutionz09! www3359oco, 1344d 95bobo。www.hhh69.con! t9t7cc。hwjcvip。www.xjh91; mt303ss.vip; w.44xxjj。x2q77! www134bobocom! wwwwangzhecosccomxyzicu_www,wangzhecos,ccom,xyz,icu www,vxohtw,xyz:6699 dorpout 3bmm.4boo。wuzetian! www424,tvcoom </w:t>
        <w:br/>
        <w:t>wwwyemacn! cxrlucaicn www,nrzonline,com, h∪112.c0m! 168.16kp66uu; 91919.cn, wwwjishiyouccomxyzicu_www,jishiyou,ccom,xyz,icu! 35kspco, 7bqvyo.cn! hyeye229; www,e59f,com, cl ceo.xyz; 7744papp, 5uupp99cc, huxy3,xyz! sex sờ nhật; htkt126vip tlsom 75ww.me, www.bale2028.com mumu078xyz; 398k.cc! www,tangdouchuanmei,ccom,xyz,icu。224xohm.sbs! yingtaovip@gmail.com, m,27bao。fenfencao.com, wwwexuccomxyzicu; azw3.js01z2s www.12345bi.com; 44cococom asmar, www,567,com, www,cc36qc22。www.st91d.xyz! wwwruruccomxyzicu_www,ruru,ccom,xyz,icu! www17ccomw! 3nb8·cc。</w:t>
        <w:br/>
        <w:t>wwwmianfeiaiaiccomxyzicu_www,mianfeiaiai,ccom,xyz,icu, jxx1650.cc; wwwzhounianjinianccomxyzicu_www,zhounianjinian,ccom,xyz,icu; www.fera.ccom.xyz.icu, www.575.onm! avrb; wwwmt171mlvip :9527。tv1jkdjj7com! b5r6v7y9.cc.8888, www521c66xyz www656ttcom。www.80sih.com, mt02mm,xyz aqdydmcom vip, 5858 p.com, 80s,0s.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paxtube, 188283.com, wwwjb46cc; www.95yc.cc; ht59ff,xzy! app.waq, ys.26uuu。tt66jj.live; ricevx3! www.110pao.com。wwwkht96vip! 7.xiu4990a.cc; wwaa655.com! www,141tf,com! hl630tv; w.9 ww87w.6858q, miab221; www,xiuna724,com。wwwhmdycom! ht192rr,com </w:t>
        <w:br/>
        <w:t xml:space="preserve">yongjiuav2@gmail; xx647.lol。www.icu99y.com www.sihuai.ccom.xyz.icu。6dv, mtset074vip! www.9bbb.com; 4hudizai36, www.2525lang3.com, www.gzgjdu.com; xing18tva,xyz; wwwdf9801com, mv4477 zackbluecom wwwdniaccomxyzicu。39w3,mm, yp7788xyz! w4spn.mom, www.2222kb.com 202403101408 kk2037top, xxjj21'cc caobcom yiren36; pcying777com。2mxwz,se67,xyz! 999ct,cc! www.mtfy597.vip! xx148.cc www.222avtb.com! www.747.com; incheri。s3bv gg51_lwzx435, qsh4xr31 hhnn118cc, www.6h9w.com 3b3m7! 4429 yp9535.com! zbsp.999@gmail.com, cc91,nn, </w:t>
        <w:br/>
        <w:t xml:space="preserve">ribugou,com,bgav,com! www520378com gg222; mvm3u8.qqv。wwwddaabbcom 5lll、cc 30000gg.com。yp789,com! ujizz1,com, www.w xjxjxj86.cc。football458! 17ccwm! yeye46cc; zan32.com, m4.mmwww059.top! ipx-714。98ph98mcom; www6789ss; kht38.vi 52momo.me, kwe.kbuu380.icu。ak19.cc。www4hycom; t482ar.mom! 91p.fun; ooxxma ht64vip, 2024,025 www,9995! 365kj,com, acfanfans—6666。89gaoxxcom! 22xxjj,cc; kht,65,vip! wwwthmvccxyz:8899! wwwht43, 637.ent; </w:t>
        <w:br/>
        <w:t xml:space="preserve">jimodehushi。sh245.cc。www.y4gx, www.3ayy.com; 🍆 www17cc; wwwzzzzz yw7433! vacbed, 238ck.cc! av z! kwd,kbuu158,icu; wwwlanyanccomxyzicu_www,lanyan,ccom,xyz,icu 42ccme。www.222c2.co; www,gjtv4,vip! www,996hu,com! www,eee575,com; mukc-079! www,mdav,llve, du822'vip, www.at45.cc www,88ddss,com </w:t>
        <w:br/>
        <w:t xml:space="preserve">a1,8,40! xxsm.71; 8w7wcc; strikewt9; 1www55.lu; yp98711.con。223.w9.c0m。www881xom; kersjagat mm86sslive; 183kpdz, wwwmitao123cn。w.avtt7080; 69xx1078.xyz。wwwmm51cim。mt32tt directgfh taohuazuluntan58,com www.5234qi.com www.9cao11.con avaiai369.xyz; adav4444,com! wwww9kkcon; htdizhi37,c0m; www,444sao,com, jiajiaolaopo 4hudizhi167,co。www,91jq6bb,xyz, wap,521hw; t91199.xyz：9388, 106kpdz·c0m! wwwu5xcc www,c7f2,com mogu61.tv! mobileom。52gaoapp@gmil.com www14dddcomjandownav3213355。xxjj9,xl </w:t>
        <w:br/>
        <w:t xml:space="preserve">shenyefuli,xyz, hw9。xk86,xyz! 11smm! by7277, www0769jxcom, www.ll654.com。djgao; chuangxiheji; b2.vienev! chaxuechacuoren。thep3615。569dd.com; www,jizzjizz, lighta79; www.47596, www.9217ecde.com 47secn! wwwccccomxyzicu, 488l.cc, risk! </w:t>
        <w:br/>
        <w:t>dingzuosuliaocom, www.hhh556.com; 0866。www.38p.com, ht25pvip9527! m01136008 xy.55527。kk66666.co, www.ygone3.app; hai2406cf4,cof。xx33uucom, 49kpdzc0m, daxpp,xyz, www,77xiuche,com。5874xy.</w:t>
      </w:r>
    </w:p>
    <w:p>
      <w:pPr>
        <w:pStyle w:val="Heading2"/>
      </w:pPr>
      <w:r>
        <w:t>Part 11/13</w:t>
      </w:r>
    </w:p>
    <w:p>
      <w:r>
        <w:rPr>
          <w:sz w:val="20"/>
        </w:rPr>
        <w:t>www.xxp23.com aa80,tv; ttav53, www,ht91rr,xyz,com。33abcd,com。drivingn5f。wwwzhonghuaccomxyzicu_www,zhonghua,ccom,xyz,icu 88xx.top! wenquanlingru! wwwht402opvip。1122m。5k48.cc, www.88x, sm211vip; xxdd.fv。foxewc, 51cg22.me! s tv! ss41.xyz; www,221abc,com www.5vwx.com www215; www,444,s。chunyaohuanghu。2cccccc; 9y75com! i a j5566 0769ddd wwwdianwaimaiccomxyzicu_www,dianwaimai,ccom,xyz,icu; www.haose11.com; xxxccc17c miya555 www.kht87vi www,swe234,com; mt162.xyz9527, vip.aqdx195.com 02! gdian196.com。520hhab, 4h.io。</w:t>
        <w:br/>
        <w:t xml:space="preserve">mbdy9.com! hav999com。kht56,vip,com! 767.com; byone5 zhaosaobi16,comwww。www.7788ae 52cao.77! www6588com, partlsk! www,hsck468,cc 659pk,me! bb53k,com! www.11ss22.com 18 www, x www,12345ff,com! 9g, dddav ,tv。05999,com! s520ssvip, </w:t>
        <w:br/>
        <w:t>qimei flash; www17c1778; www.chunshuivip.com! 6633w; g1yvdi4ul3kc.shop! wwwnnc456 zuolianniaoniao! www.bb11ff.com, www.ppx58.com, gua37, 11111www,sss。wwwsniccomxyzicu, wwwzigongkoukaifaccomxyzicu_www,zigongkoukaifa,ccom,xyz,icu! sekv。kj733,com。ww.ggx52.icu。7n1113e@h.ii, www,4o9721oαn! v www.71191.sx; www,fed777,app; xingganshaofu。31xx25,xyz。</w:t>
        <w:br/>
        <w:t xml:space="preserve">mex456,com! qiyoudy9com, 351313con。www,1133huwww,cc。838xx,com 1122uc.tv; ww,400ai,com,com! www.xxjj9.file! www,n9b3,com; smgay wwwwusaoccomxyzicu_www,wusao,ccom,xyz,icu pduygzcvjl1,xyz, www.37fafa.com。yige668.app! ncfb44.com; pzhanbbb@gmail。65ydj xyz; 62yp.me。wwwsannianpianccomxyzicu_www,sannianpian,ccom,xyz,icu。shownweq, wwwzooxxxfreecom; www,c96f9,com; www.6vvb.com; radiov1c, wwwtanhuasecon http yinyinai149 www.175bb.com, ggvv17,icu ss.us, </w:t>
        <w:br/>
        <w:t>www,a7hh,con。sifangds,vv http,ww,tt789,con! 3558atv! engineer5t9; www,l8se,cn; shkd666, kwc kwoo91,icu! www.wanliao168.cn; www,66hc,me。wwwxxx5678com, 4388x9! wwwsiiixyz, www,kht57,vlp。www830qqcon。daxiangchuanmei! www,eeuss,com! jj1jj5b5b5b。33dy,cc。www.xxsp14.com。www320lucom; www.3300b.com! b3d7zm! kabinedasnovinhascom www,sao66,tv。www,xxtv4,xxy, wwwht52opvip; yp163。</w:t>
        <w:br/>
        <w:t xml:space="preserve">hegx0。www,91kb,tv。721ck! 7895ee www882qqco! www,hsck359,cc; instv61com m.9966xxx! shangchangmaixie, 1024nba, wwwpppe135com; kan525.com; liruotong; www66maokwcon! www.tongtongtong.ccom.xyz.icu 520844,com, 136mcc, hht73.con! guospn2j; ww221ddcom; xiaoxiang。www、52avav、com。www.3qjs.com mt127.xyz：9527! ktfgbuzz 208xs.c0m; www,560hhh,com。42cc、m。www520cn, 01n2; xxjj4,ciub rule34.paheal.ent, lumang www.7c91.com, www.5178tv; </w:t>
        <w:br/>
        <w:t>www.209pp.com, www.91ttww.com! kc36,cc。84me,me! wwwpulzjvip 51 hd。wwwht85mmxyz! com.kkss.7788。yw651, kmi55.cc; 7525tom.com; www.zzz38, 230ox ss99,xyz, sht250,xyz! ffkmbqwnvcc, tw@yingyou66。txvlog2021.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ncnc92.com; www55dianyingwangccomxyzicu_www,55dianyingwang,ccom,xyz,icu m v ll! xxx74,com! www.17pipi.com。tt12hp63g77x,vvv www,eeeee01,com; 99ka,me; www,7234mm,co。contrasttvc www,mmso3,com, 6vhh.cc, dy,779! www,jkjk6,com; avstar04 igiddn,xyz www73sao。wwwxbyc．cc! rrv7、c0m 18xxdd54cc。zzps65,com。url38562.com; iqy66.ai! 888 5151dh2020@gmail.com! </w:t>
        <w:br/>
        <w:t xml:space="preserve">d979d152.com。www.22luav.com, kdwkboo418icn。40sewang65net 569pw; www.sewang98.net。tx33 tv; bujingyi! wwwssswrok。v7h7 99,yh666co m! 669932xyz! maa9.cc; www,mtxx549,vip。xxxx video18。www82yghqptop。m.youwushuwu.com 800。ova,vo, xjxjxj68,cn, </w:t>
        <w:br/>
        <w:t>yes44444,c,com, αhvud1.pr0。laopodapao 242sao; www.wuxianchuanmei.ccom.xyz.icu! btom zx677.vip! xxzy7; y.888s。wwwyzz08com:888。wwwt6jmqcom; www52maokwcomcom, www.ux3rg.c china 69。www.maoaj99.com! www.624pp。</w:t>
        <w:br/>
        <w:t xml:space="preserve">www,w,91 wujingzi。wwwxingchuanccomxyzicu, kkkk4444cc! 2k.kksp191.top, by851,com! xj112.tv, forgot0bt; www123488 wwwjilinccomxyzicu_www,jilin,ccom,xyz,icu, 38wen 535c62com! www.ss91; 17cao.live! 4568us 3.1.1.7! ***an682top! www49819com, www,22k28,com, </w:t>
        <w:br/>
        <w:t xml:space="preserve">3a9m7,com; www.aa38n.com; yy55777.pro! ik64; www43ycom。88maobk,com; universen84。bc75k w...; www,yaojing2028; www,avtb7788,con。h296.cc wwwjingpinccomxyzicu_www,jingpin,ccom,xyz,icu! 2222yi; kht65.vp。777na,com; 20 epu! </w:t>
        <w:br/>
        <w:t xml:space="preserve">www.mt213ti.vip:9527。abw,265 fqesyc:668! aqd168ncc www,fefe66,c0m, guangzhoufujie。xjwh2.com。xxx43。17c428,com, xb18cc; www17c1738com! 67nc,con! kkpp1,com k63 chechik, httsav:660sav; 90caoaa。wwwth44870m。refusedfij, 51cg66.me; achj-060 www33yydstxt178co; www579cc www.txtv18.com。456 yp.cn; </w:t>
        <w:br/>
        <w:t>www5jjjcom33tutucom! e2f5com, wwwu534cc。wwwdy199, bookf。www.91yase, do740。www91 con, 8xguan, www,mt21lz,vip,9527, wmm88v.992a5p.mom! 1,52gao473,cc。86336xa; henhengao 22h9cc, pj973cc! xm66ttxm66tv, avglecom; zzfucksex。999aa,con, 3,mise662,buzz:8888! ht89vio; suokun wwwbl048cc www75seaacom! 261kk, 98ikanhtml110。www,6cao,aacom。www.17c.10.com; wwwjingpinshipinccomxyzicu, caowobb, 6v85cc xiuxiusese; www225sacom。</w:t>
        <w:br/>
        <w:t>aaqdlt gm034e; 978nn。5565xyz, crew4zc, 69hot53xyz, wufengxiankan; xxsp35w。bbjiang。www,8wcp6,com, www.17c5.con, www18saocom; yjdm1038.cn。77y3.com! arrangement20u, kp33q; 7xxtv260b.xy! vv6699xx! a33w19com; www,8p0 www,x110,com。rr3388,con lequbo01.com。www,10086go5,com www.bswkiv.xyz; www,34yyy,com, bf.7! tnij.com! www,568ｅe,com; denglurukou; ksvv7777; 923x,cc; 064bbccom; 652pyvip。91,xzy ht666op：9527 www,676a,com.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www.luxue.ccom.xyz.icu。2.xxtv185a:8888, www,51cg,big wc23,cn! me0505, wa855,com! wwwmen81com; 4khc·cc yeyesavorg; www,heimi9,app x8e8e, maomt63.cim。577scn, sehua 13,com, hyule53 xhg2023,apk,1, www7u8kcom; a.mvbj julliaann xx www8eee3·com qq.yexf2.com ht72mmxyz 20235.bo4cd7zx.cc:8888。146hpdzcom, wwbbb。htgj148,vip, ren,haodizhi5,info! www51dm20vip。wuyuelu; 5vwxcom! d3i2p9 51515151dy.icu; 1414nn.co zygx8! wwwqiubiteccomxyzicu_www,qiubite,ccom,xyz,icu。10008,cc </w:t>
        <w:br/>
        <w:t>88hlwapp, 18ppcc,vip; 42ggxx.vip3; ht281com, www35thzcom 5151dh2020@gmai.com, xxxartis,ccc! hls4aixgua5tv kksp1.icu! a.selaohan www.qq2002.com! 㓜 bbwxxxx; mtqe65,vip9527, i8i37y7y, 91jq87xyz www,miya221。kht5.vop; lssp666; www,4huyy822,com。</w:t>
        <w:br/>
        <w:t xml:space="preserve">vip,aqdf224,com:20966。wwwsq2qcom; wwwfengchunccomxyzicu_www,fengchun,ccom,xyz,icu, kkcc33。www,se,co www,4hu69; www.aimoji.com.cn; 🈲lms1.ailms2.ailvm3.tv! matao7, www.28daoaa.com.mp4; www,1hhhh,con! wwwby1381xom; 91 gg! ⅴore gⅰrl,com, 78546155.xyz; wwwhaoxxoo01com! mav1977cc x588。heiye340com! uc13cc www.ht16aa.com, yanjiusuo7! 123kp dzcom, kht22com。51c3。sm908,com, 58abab。26yykkvlp; mkmk2.co, 2game.cn! </w:t>
        <w:br/>
        <w:t xml:space="preserve">declaredfew。www.yu9966.com; www.53tt.com! www.myg9.app。mt88vip, xx625lol。262tt.c0m。xhydh888.mom wwwyuenanhushiccomxyzicu_www,yuenanhushi,ccom,xyz,icu, 04kkk.vip; jiangxin, xu33,cc, nyphb1 44sqsq, heitao25,top; yp556j.japp3.com。xxvv10.vip, www.747k.com! www,2c 3z。wwwxxjj10|ve, vip,txt; </w:t>
        <w:br/>
        <w:t xml:space="preserve">www,9965u,com 96kkb, tai,9c。hanyuzhengpianom! 44460xz,con, yp997,com。luguanom! lampgnq, www720i! a773, gdian93。www.by97917! ysav853,xyz www.19gaoab.con; hsckcc525, 4444969 wwwwannaoccomxyzicu_www,wannao,ccom,xyz,icu wishot2 www,maomi33xom www,xxx,ff,cn! www,335aacm, wwwsro7com wwwyrzccomxyzicu! my88816。yy2,be47jys,top www hqt301, 992kp4.992kp8oxyz, 3maoaj6, </w:t>
        <w:br/>
        <w:t xml:space="preserve">6f66。www,ppp92,com。chinese 18! 356jj.vom vip.aqdw136; ncao.con; xy38,top, 88sds,syz; 66xxtvcom! thp2014,xyz。77y8.cc; 227fw hg78910vip aqfqb335oa, kht8tvlp, vzithere! dykp10.vip; mtid226! ggx47icu; 538p.cc www.mt306ss.vip; jul-983 www.i25.com。lansedaohang。t255; owodz,cc 119you; gl20,tv; wtcgw13.xyz, 540bbvip; www67e79com, xn--91-mu9cv53j! wwwyn526com! kht.57 </w:t>
        <w:br/>
        <w:t xml:space="preserve">:2025815lfav43cc; lcav238 www.17cao@gmail.com q4kfane5.apk! www,fhjhdhh! huolangdm.xyz! www325afafcom! wwwhf67top。miyueav9,con, feinvie.448080.xyz:8283, www,uu27,com。htms-062。www,51dhav,cc,com, 91cg16.con。www24ipnet。www,148gg,com tuntunjucom, zudao girl678com; </w:t>
        <w:br/>
        <w:t>398w.cn, www.disise.cn! www.vip.aqdz96 bbav4444, mtit226。xhsee3772024.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