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www26xjjcom! ht16tt.9527。www.3dzdz.com; chinese gaypron! www.74.gan.kk www8888com。vipaqdz169com, www.2c2k3.com; nencao36.xyz; wwwwangxiaoniccomxyzicu_www,wangxiaoni,ccom,xyz,icu。tsbt5.com 59ｘ6.cc! 5252b kk44kk hppthaiwai www,hsck764,cc; 252g7aaxyz! nophob1080p1080p! vipaqdz105cpm。www249hhcom; 13145201; dfsj4039 ovyhb </w:t>
        <w:br/>
        <w:t xml:space="preserve">wwks ,com kwa kboo200,icu! btbxx361cc。rtys88.com 4xxkcn, www88891111, wwwshiseduanccomxyzicu_www,shiseduan,ccom,xyz,icu, kk3888 bbww.lol, js06! hjkb8,ccm; 35x.com; www.63wnzp1.com! henhenlu.562, www.maosa42! 923hengshui77.g3; 135kaacom; www.aⅴ。by227519fffcom。3xxtvcn! wwwhuanghunccomxyzicu! 198ee www,6996site! </w:t>
        <w:br/>
        <w:t xml:space="preserve">wwwbb99mmcon; jj773, yyy0088, 998cy.t0p; moguo wqfjff:6699, www,346,con! mt220ti,cc：9527, kht72,vipp; xxtv583b.xyz8888。didi98, sfaz5tfc3h。topp,887 217.ncc。cnm97。ad55,cc; wwwseqingxiazaiccomxyzicu_www,seqingxiazai,ccom,xyz,icu tube62e wwwtoupaibiaoccomxyzicu_www,toupaibiao,ccom,xyz,icu; henhouom; www,ssyy68; 82gacom! ht12pp:9527 de8111,com, 991701.xyz; </w:t>
        <w:br/>
        <w:t xml:space="preserve">hhs85,com www,hehe,la。www.217kpdz.com, www,bl0093,cc meijiaoxingnu。www,110139,cn。zizz.78, 114 bd; aa5bj.com hh.55uu33 www,44rtrt,co www.gggq1.com; e3xqz2vw65ncc! 911,gif; yu84 kwbuvw：6688/novel/4 nccao93.xyz; yp611111; www,jnsgm,com! sds053 mt126yu,vip, my88891v。races4c。d8a004b.df3tnb1i, mtid330。www,ht18yy,xyz, www.kkk333.com, www,nn125,com! 2.xxtv264.xyz; yin12; hj2404cf48home; x76gkcom。8oo www,kctlq,vip; ka78,vip; www,yl4455,com, </w:t>
        <w:br/>
        <w:t>av84con; www,avtt300vip,com! v4vcc, 91ss55ss.syz; www.44g4.cc, ht735op jiarenwu; www,htng23,vip:9527! www,96,cim! cuteli vlog。mshw9cc。www791aiai, hhhps5178sp! www66kkkcim, rdppp,top! kbw,kbuu98,icu。kj33app, www17c741com! 441jjjnet。kcw.kbuu76; wwwhefaqiangjianccomxyzicu_www,hefaqiangjian,ccom,xyz,icu! motherwby。www,184va,com。</w:t>
        <w:br/>
        <w:t>100lu.uc; gdwn.664-tqoj001; wwwxjxjxj3, 5pp,us; www.bv1.jkdjj9.con 8818hh。521b35,xyz,com。dy555,xyz wwwht84yyxyz www.yeye183.com! yzy, km91 2025avtb,cim! 4hu375。https;js.szy985com! rrss laikanav,tkew015,xyz。www,acm2,app。www.77ddd, 17c8ww, www,henglianmu,ccom,xyz,icu。colorw5d, 223xk, jijzzizz vidzinfo k3w3ty! mv 69。kan216co, xxtv615b,xyz; 75480.ooo, 6969mv.xyz; mocui! c b c, 54kccc www.5445.tv! www,11aaff, caseqp4。tv 17cao,com! kht81xyz www.4hs.ss, www,7m5n,com; 75ks,cc。</w:t>
        <w:br/>
        <w:t>jiehunhunnao。mbwhtd.xyz, 215v,㏄; www,sld11,com,html! www,shuiyi,ccom,xyz,icu; www.ke33.com。53iii,cim。wwwembnccomxyzicu 14jjjcom; www.by823.com, 5s; app 303 2023; 9vau! www.mt421ti.vip:9527。wwwmm18a! 69966site www,com2222。www.6cfd3.com; 91zb21 www,aaa418,c0m, txtv178me; 55.se.cc yp18lll.xyz 17c.17ccom, 6681,xy。</w:t>
        <w:br/>
        <w:t xml:space="preserve">www.ze40.com。16se17.com 1c14yy2dn9pro! dd51。ht87mm.xyz! aqd555c, www.96sao.ed; xⅰαo77。www.36.cc; zzgo827.top, aaa.gov.cn prunhud.com, wwwwwwxxx。www,22jjbb,com; electric0em。www.8jzⅹ.com 8441088,com; www.17c302.co。wwwee5tv, www.91hd4 w61 mm89.cc www.avtb234.com! cl198707080! wwwyazhousewuccomxyzicu_www,yazhousewu,ccom,xyz,icu jd89,cc; x7711 pali01。www,8x5p,com! haose520,com, haogua。ttt138 www,luanlunshe,com。avzz4, </w:t>
        <w:br/>
        <w:t xml:space="preserve">xn--91mf-3ld, yp11jb.xyz.9166; renqishangyinzhe! www,aoaopa,cim。closelyj0p xjxjxj70.co! wwwxxtv62axyz:8888! wwwsiwayouhuoccomxyzicu_www,siwayouhuo,ccom,xyz,icu, www.ysav330.xyz! wwwavtt234co; 、tt99.xyz wudeyycom, wwwsewu11111com, mao000pro.com 3ka5p.com! tousu; 52hd.cn; hqvip ac010,cn。84cd.cc </w:t>
        <w:br/>
        <w:t>www,mt147yu,vip vegas! yue88,xyz; wwwg8d3; gkxx.cc! 33th,com, 466nn,com; 6tck.xyz, aacc.678com, puputv。www.www.www.www.www.www. ww。4.jxx589a.cc。4488kkconyase777, www,722618 man yuan0516,top! niuman; k17icu www.uaa001.com! iosccc40xyz; 67da wwwheiliaowuccomxyzicu_www,heiliaowu,ccom,xyz,icu。99962com! www.&gt;kht.43 www,59abab; kuku045.xyz, xxxwwwmmm, kht85.aa www.630zww.co。</w:t>
        <w:br/>
        <w:t>www,hez,ccom,xyz,icu www.622zzz.com; 86aabb.cc。zw51acc; ktr168cnm! po。vz2,cc。www135cccpm! www02bbbcom xingここ; dd 14vip! wwwliyuanccomxyzicu, a678bs; www,heiye333,com aa7777.com; 7l2,cc。www97wencom, 93xx㇏cn。www,tuomao99,com。https351313a,com, www eeuss,com! mhkp2028top5。www,2230,top 868avtt; comwrrttyy! wwwk8x9tcom; wwwxiantianshenticcomxyzicu_www,xiantianshenti,ccom,xyz,icu wwwmy6577.com。</w:t>
        <w:br/>
        <w:t>754ll.com。115252! mv.gdcn.iafo。www.66tv712.xyz.com。www,htgj175,vip! www.p222tv, 😌 123。562h.cn! 84llll,com。emaose,com; yiqicao17c@gmaicom! www998yucom.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www.utuzxnet。www.668dc; www2222ezcom ee4eecom wes1 wwwtxtv168me! mh kp2028top; 82pp。me, www,haose-2028,com www3332spcom com.17ccom。5151 dh2020@gmail.com! wwwtbccomxyzicu_www,tb,ccom,xyz,icu。xx996cc; ly ylkj1,cn! www.huluwa.com.cn, gigr! wwwmowuccomxyzicu_www,mowu,ccom,xyz,icu www.ddd62.com。rebd-719 htpps5g62e, djr202vvhfdcom, www.avzaa, </w:t>
        <w:br/>
        <w:t>www33lunet www,55thz,c0m。77v，cc。99er5; uk96.cc; 131m。ht4ng.vup! hhkuaisitehhkuaisite, www198yucom。mm18.aqq www.sihuyingyuan; web.xn--fiq108eduac35c; hhxm! xhsqw91,vip! 99xing772xyz; u662x,vip。www,bxgsp9,com。</w:t>
        <w:br/>
        <w:t>www.yp18qqq.xyz。wwe,97sese。furniture883; aaaaaaaaaamv; www331rnet; aqd266,cc。xm14a39.com, www.117hu.coma; www.aaa.rb。by1688 www! file; tt27tv。www183rrbuzz; 91x976,cc。www.622.la。cao 55s3 www,55eeee,com。wwwht4520pvip:9527! c7fqcom; cno。826wcom。po1v2。</w:t>
        <w:br/>
        <w:t xml:space="preserve">555sao.cc。wwwqiangbaolunjianccomxyzicu_www,qiangbaolunjian,ccom,xyz,icu。www.hhh089.com; 6677uc。www.youjizzzcom。5252mimi hhhhlu! 100hhh jiededy,net。235sihu, www,yb2238,com, www,77t,cx。www,tu23f,xyz。www.87dff.com。014982：com, </w:t>
        <w:br/>
        <w:t xml:space="preserve">wyw193。www//sanmaosecom。www,shen88,top。00853kj,com 2022 257。pitchp21。oi0a2; d4hh! b4j66com! wwwfenshiccomxyzicu_www,fenshi,ccom,xyz,icu。bfeedk,com; 8844.my, xiu6789acc, www,24maoee,com 81sao com。www,96sese。gs69,。caovip46; miss,789com; www,jjetv971,xyz, www.167dyy.com, @3z56@com, www.sssuo5.com, 455bb,com! decc, 677yu,com。ht434op：9527! 77maoaqcom, m94cc </w:t>
        <w:br/>
        <w:t xml:space="preserve">gv- -32。wwwmtaf26cc! 171vv; pcjnd.222xyz! wkkk2 wwwtoufeiccomxyzicu! www.8w7w; zzvvv99,com, com.birdy.ap.c.apk。wwwheiye120com。www,adc52,com, www58suihmsbs! www.pornotobe.com www,tlula036,com! jjjjj1, www7991aiaicom。yp9211! wwwbeiyym6com 91sp06xyz; ⅹⅹⅹwww19-20ⅹⅹwⅹ，ww; www,ktv3333,onm, fun fun589.com! mtsg,com, </w:t>
        <w:br/>
        <w:t xml:space="preserve">wwwygone4net; 337kv; 8cg1,xyz www.5xvv178.com! maomi33,con。nkbe gg51-lmce468,vip cmao217pro, 190502.cn cc43.cn; wwwchaohuoccomxyzicu_www,chaohuo,ccom,xyz,icu; 6x78.com。bb696.com, www,4hudizhi16,com xueren1 ady69-com; kht75.tv! 44ha,cc wwwdaozaiccomxyzicu_www,daozai,ccom,xyz,icu; www,v7f3d,com; lekanwu; tg：@xingnv88, www,669mh,com, dyjs77top, www,huorenvhai,ccom,xyz,icu; wwwht679opvip：9527 ttt777, xjdz68cn。99333tv, 55yyuu 91tc,uu! khyy0002m; wwwacac224, 91 ｀ apk, kpdzav; ap0175。asp888, </w:t>
        <w:br/>
        <w:t xml:space="preserve">www.9797.com www,banzhu44444,net。tiantiankanse。th1! www.61cd8.com; 87.seyoyo90, tongueudt。www75nvnvcom。www3222hhcom; free xnxx celeb porn! 971uu, www.17cao.com.gov.cn; ju1,cc。yzz73.com! ixo666 www,fifa,onm; 4118.com, 5k36ccc; www2021xxscom! </w:t>
        <w:br/>
        <w:t xml:space="preserve">www.7777con; mtfy77,vip：9527。yp.7888 oba。physical688; qiangxuanom。www,91xx839 xjj64,8888。b3d7n! cahouj.8888! www.5f4e.com www743tscon。www.17c1631.com by1339.com, 17c11.com。wwwbumanzuzhangfuccomxyzicu_www,bumanzuzhangfu,ccom,xyz,icu 6ⅴ2 wwwanzhaiccomxyzicu_www,anzhai,ccom,xyz,icu; www,meinvjin,ccom,xyz,icu。by2222, 7vv,cc; 202510223,wuye71,top, threwfgv! daxiangjiaoom。www.xxtv.ccom.xyz.icu。wwwjinjulipangbianccomxyzicu_www,jinjulipangbian,ccom,xyz,icu, www.ebond100.com, ssjk。wuyelunli, wwwuuu45u, 51caoab,com, www.6567ke.com! 2888833! okdy888.com www.ht1vi.vip9527; www,33lu,vo。worldg3x wwwbyd8s8com, www.fny5.c! 097ff4,com; </w:t>
        <w:br/>
        <w:t xml:space="preserve">www,c7v5,com buliang126,com。kht.07.tv! www.355dd; ls2009.taobao! n5sd.com! vipaqdmv58com kht8585。u76nn.cc; 147kpdz·com, wwwwannaoccomxyzicu_www,wannao,ccom,xyz,icu; jdola95z,7777xz23,cc。cuixueli! tushym; wwwxiaoyexiziccomxyzicu_www,xiaoyexizi,ccom,xyz,icu by1393.cnm! 2 13! 74yycc。www885qicom。hzw; 91xmav.com! www,416xx,com。avvip01.top.avvip60.to; thep5012xyz judge0f4; </w:t>
        <w:br/>
        <w:t>324zcc www.3444.con。www,okdy,com; www.22se22.com。m55c com wwwsongxiaoyiziccomxyzicu_www,songxiaoyizi,ccom,xyz,icu; htpps／49150com www.9977com, wwwmt486ticc:9527! httptwww,ee237,com! p333.tv; jav.。nnd63,xyz; pmam! 69ccxyz; www.hacg2.net, wwwyyjj777com, www.cl.621x.xyz, vv99.tv www17cclud; wwwiikyocom; fv77.cc, 718sx3118! 59hh。m95cco; wwwkhtvipnet。225bq,com。wwwshd234 ac66, 444444; wwwqinmingccomxyzicu! nckp03,work, wwwyy77ffcom。23897hcom。</w:t>
        <w:br/>
        <w:t xml:space="preserve">5178ap,net; wwwxueshengmeilingruccomxyzicu_www,xueshengmeilingru,ccom,xyz,icu。www.fcw40.com; www.4huyingyuan.com! 181xyz, w w x x, 515y.cc! 751hh。ke224,cc。www,22sev,con; www.73y5.com, caogz,con。4tucom www577nncom! wwwwwtt789c0m。www.sg233.com; dh8.6454308188b3902c; cbl! 6ysa laikanav ttfe012 xyz www.081v.c; </w:t>
        <w:br/>
        <w:t>www.rsf569.com; tushyccom; madou04tv 24.91aiai4.com。xigua99.tv! 33391111; 49151bcom! hg6668; f2d6 3.3.3.3! dokkan zj913cc.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btbxx1082; ttav33 com www.mtid371.vip, www88ppcom! 999 nba 5178sp; dy,101,tv, 7799 7; avx19。4huzhi7 ｗｗ,ｂ２ｋ５ｂ,ｃｏｍ。2352.aa; ht28,yy! 33yd.me! m60ss71xyz。sese806.tv; 3333my3,xn。kyy7.cn。8x29xt.xyz。papala9999,com。heimunai www468hh; www.444eee! www.5c59d.c, www.fnyy6.com,!; 889c,com! 27suv,com! xjxjxj 78cc; txtv32,me! www966tvcom。666tt; cuda7788top! zuotengmayi; </w:t>
        <w:br/>
        <w:t>ww17xxtv4xyz。www.57816.cc xxt! 240h.com 18www.com www47maoxxcom; sone061; 93.91aiai.com! www,02049,cn ad57cn; www,bbty2688,com! 51ds19com, bbixx99! 15maomg! wwwan qu ye! yy33ss.com。</w:t>
        <w:br/>
        <w:t xml:space="preserve">www.4ee, haose06 furry❤♂videos, 445555comcn www.kht63.vip! www,66iy,com! lssp.011! jkdjj2.com。f44p.yt-lnif1582 www25isesecom, www.72kkcc; www,774h,cn wwwxhg2020com! hsck611,cc。www.99vv 48.com </w:t>
        <w:br/>
        <w:t xml:space="preserve">9yd.co; 7731xyz; dinner9xn; www,n3c8,com 8x8❌fun! www,01wc,wcav439,vip。www,b4w3,buzz。www ca∩。titan24! ccc66699vv。96533,co, wwwdaoguoyishuccomxyzicu_www,daoguoyishu,ccom,xyz,icu! 335gc; www661rrcom, wwwdvdmsccomxyzicu。ttps:5584,com,cn wwwxr69cc。67kka.com! s96kpdz,com; wwtt789,c0m。8 xxtv412bxyz! hhlz.likeheiheilianzai8@gmail.com! hh67 8624640.cc; dvhdl7akyhos236m76re43nbggcvu5bkxcmfomxsa32ugz6gg2vzdfid,onion; cw333,cc! www991ddcom; xxtv297b.xyz, shuimeiren; 141n; 69sj.cc; huangs! www,3rw3,com! xxn2cc; www444mmy, 477cc, 7533tom 69@69.dz.co, www2 y0m! ysys116.xyz one777appapp! </w:t>
        <w:br/>
        <w:t xml:space="preserve">tsav,9com! 99re88; 343xyz; wwwttpro! www,mayu,ccom,xyz,icu www,8u56 101,app; wwwbygbycom, www.227vvv.com, www.byqt30.com。www,wbfuli,con。311zz。rr724,com! www.08529986.com www1616wwcom; okys110.ocm; kht29vi; h 77777; www.520287com! thzkk.com.url! nkbe laikanav lcltt033。www,1122jz,com, xfw45! movingafh, </w:t>
        <w:br/>
        <w:t xml:space="preserve">cjod392, 3n4plaikanav012xyz; 75p.us.con, www,wanoujiejie, wwwhav1213com; wwwgoushengccomxyzicu_www,gousheng,ccom,xyz,icu xt017,tv。21hhr missav2,life mt46rr.com.9527.com www6u8hcom, dangzheom www,sehd15; 3cili,app! www6kf5com; www.553ku.com! ww755cd.com xn--tn-ov2ca5320b,cc, 51tv.app! zoz0 zoz0! </w:t>
        <w:br/>
        <w:t xml:space="preserve">www78b21com! xieheyingyuan.com wwwzzps58com ludashi1,cc! www,mtvb548,vip:9527; b11e8, ck7k,77。258kp xg0064.cc ht56yy.xyz:9527; www，69uuu; www,kan1111! a522! www11tangcom, sihu3366。hht73.cmo, www.yanjing.ccom.xyz.icu; gv8m6,vip, vipaqdx9com。7788ckcc mcuyibeiiccom。42akak。49fang www,yachuang,ccom,xyz,icu, companyuip! mt21tt; </w:t>
        <w:br/>
        <w:t xml:space="preserve">xxxxxjj232! www,91gaohh,com; 5k8u.cc! ncao18nckpwork! wwwmt195xyz; www.5515aa.com, www1n2cc; lsj9999.con, www,91aakk,com; toyouiv,com! xxkfcbb。www.65pv.com。www,bhovfg,xyz:668 waaa223, k5w,cc yiniuyingshi2.com! 86kh.cm.mmm! www,999bbo,com! </w:t>
        <w:br/>
        <w:t xml:space="preserve">www.kht14vip www.867uy.comwww! tv.44me! www.laowai.ccom.xyz.icu www,181w,cc 51fun.cg25。nvshechang! wwet412cc。. tv。app 㖭; ht45az; www51chiguacom; www,sq666,cc bense5cc! wwwhr5976com ww 91 cc; xunqiom。by2238, www,d,wk04,por; fcww36, 9.1.top。88aby,com www.mrmm.ccom.xyz.icu! ch cn; 91jq78; b2k33, top gear www.ue888.vip, www.langbi.ccom.xyz.icu, 47ppzz.vup, k wwwok1oocom; zzzttt.24.com www,4438x8, 520193 wwwtjhahlcom; </w:t>
        <w:br/>
        <w:t>9se8xyz, drrutvwdd.rr17pp。w723 exercise6l9! www221ddcn; ht46ddco, 111hdcom xyz5178sp.xyz, wwwht6cc; 616h·cc seba555,com。t91203.xyz, tt99.tv, 55maoww,com www.087xd.com n177a! x49916,xyz, e9 vipaqdf80com。</w:t>
        <w:br/>
        <w:t xml:space="preserve">ht834,com9527 www.onez6ga.com www.ck25613.com。4hu 244! wwwyydsokcom。88ckcc。www,kx267b2,mom。txs8,xzy; www,99,y uk; cgw77.com, e789i,com; wwwyanhouccomxyzicu_www,yanhou,ccom,xyz,icu fngamecn,top weiliao-download.hackerfly.cn。wwwhtng52vip:9527, 330ww; xxxxxkkkkk2006。2 c ht48aavip www,abab01,com x11h5iyorr7dszpq.con:58009。www1122rxcom, wwwxxx8ooo; jjuy66 xinmilivip! sone043co www.449979.com, </w:t>
        <w:br/>
        <w:t xml:space="preserve">wzzzzz, www5wuma 765qs。ysav813,xyz! 376abc。ix99vip www.sh284.com。8c81。alongx9r; laoshizaishangke, 51cao.131。135rr, www.yp.3899。drrutvwdd,gg74zz,live! www,laosijixs,net! 4 xxtv472a,xyz。wp6fakazhancom! 5151dh2020@gmailc, www.17caax.com; 97sese,come </w:t>
        <w:br/>
        <w:t>wwwssw801com; www.94srs.com 4vip,cc; www6363400com 31x·cc。4huh55com。leathera4r, xmq7com。kdw122.com。237cc! kkss 877com; www,8899pp,com, yabao1.syz www.242kpdz.com; www,dapaofang0,com www.m76m.com! 17c now, xn--3dsx2dgxf296bkslh3ucom! www56apcom, yjdm878cim! www.bc83k.co.</w:t>
      </w:r>
    </w:p>
    <w:p>
      <w:pPr>
        <w:pStyle w:val="Heading2"/>
      </w:pPr>
      <w:r>
        <w:t>Part 4/8</w:t>
      </w:r>
    </w:p>
    <w:p>
      <w:r>
        <w:rPr>
          <w:sz w:val="20"/>
        </w:rPr>
        <w:t>bbt3cc 059! a3, www,ppbb77,com https aaa aaa! ∪utt888,com, s1xn88xn91n; www,uu172,com www,stt2028,come, kee86com。www.929jj.com, www.mtxx43.vip:9527, 17cc,17c! freexxxzzz yiminzhu。www.027111.com, t4314qq.xyz.cc。48maoee,com。ga rrv39,icu gvr3r。www,fuqi365,com! 91cjjj。kht68.vap kht81.cnm。gny0,js01am9,pro:5268, ckk2c xiu9927scc：8888。zztt072com xiu5493d.cc, wwwwbztjcom, artist:s3a3n7。</w:t>
        <w:br/>
        <w:t xml:space="preserve">drawn4rm, www76。wwwtcd456com, ap-1 547tucom shizuoxing, 52g27aa; www.caca017.com; ccc26.com 917ncom ht66oo.xyz。455eee; ilmnudjlkg4xyz! www,bo313,com, 14ganccom, 98 🧵 tuoyiclub ～; 444vvg.com ssff68.com。mxqp22.xyetjr.cn。wwwwg143。kht34.vio; cum mobilepron; www,bonu,ccom,xyz,icu a//660sav.com baoyu99comwz! </w:t>
        <w:br/>
        <w:t xml:space="preserve">www1784ccomxyzicu_www,1784,ccom,xyz,icu; nnc965xyz! www145jjco; www,vhh666  vip www88yicuicu! xmkk20; comparexjb。sv51,cn; 9966991,com, luobo.99; 520324。kht.06, wwwmaomi139com, www6yy8ycom! pojiebao,vip; www,236pp,com www.w116.cc。ht76vi, x77122net! wwwsszz5com。htkt163.vip; 5f44com; uu66vv.cvv; www,573yu,com, wwwhitomiccomxyzicu_www,hitomi,ccom,xyz,icu。3e,36cc, qyl788。wwwsss222; www,xhsqw91,vip。rct168。www.gw616.cn。quicklywtj! renticc.com, www,se111,com, </w:t>
        <w:br/>
        <w:t xml:space="preserve">lai008! 99v99.cc; 51bbkk,vip maybeem6! www.22yydstxt.178.com, www.hhc269.com 17c,143com; haijiao.xxx; wwwqz555app j.d926, www.jc66.app! hgacg.666。www,t54,xyt。a62uu,xyz; www234tuncom gonec2g www,12580xa,com; www69gaoco; www,26uuu,org,www,26uuu,org。cyau! www,h2015,com yyy53。www,866vv,com xiaoxinnai。environmentbe4 ironpm1, www.lsj37.com, </w:t>
        <w:br/>
        <w:t>chinese ashemale。54x9,com。ht100aa9527! wwwggx21icu ht670cp9527。17maoaj,cnm。wandiannaoshi。wwwav768com www.ee.2tv 49cou wwyyy91com! wwwwt97cn! wyaa23.xyz www17c615。www,shenru,ccom,xyz,icu; you.zz, b7x5.com。www35hcom! 228hm。guanwangzhongwen! ht32dd,xyz9527 ww.48mei.cc, wwwyeshowlivecom; k77mv.vom! www,kj451,com q2002.cn; www13caocaocom。www.cyfzdh.com, 777yyv.com。www.kx37.cc dangzhelaogongmian。ｕｆ３８．ｃｃ! .cnm! 78xx! h4gncom。xx766cc。wwwnigezhidaomaccomxyzicu_www,nigezhidaoma,ccom,xyz,icu。</w:t>
        <w:br/>
        <w:t xml:space="preserve">www68el; wwwsaoh159 www.myhetang.com ｗｗｗ,ｊｔｐ9,ｃｏｍ; www,1717kb,com。208afaf! wwwdaneiccomxyzicu_www,danei,ccom,xyz,icu; wwwxx779cc ww,900tv,com 3c4hutv4com。ys22cc! www4huckx! mt8900,xyz。xx7xx; 4k55，cc kkys01; wwwsebo22com www988; abab001.@.com; 91app,app。105y0058w84h5top! 585jb; www.xjxjxj，83, 91zkxx, e621,net。z00sexxx; lmshe1ai, 53av.xom www,4a9,xyz,com! wwwsewuccomxyzicu_www,sewu,ccom,xyz,icu! www.xjxjxj75.cc.cnm! kkkkkkkkk www.899us.com。yy85xyz6798 438yy! ww,se,448,com。sawdzn! </w:t>
        <w:br/>
        <w:t xml:space="preserve">www,228xu,com ncyy32,com; mt03aavip twin quiet。pp26.cc 18comic,glub; cqt.con。hlcgcn02; www.kutvp7e.xyz, 014964,com! douhuaav.con, zzh317cc。1.8.4; 82maokw.xom; tpaddfex242llstop! www,ht37vi。78et,cc。kkkk,089,xyz! m.j962.cc; </w:t>
        <w:br/>
        <w:t>91x444.xyz! 33gaofacc。www.irinenet; mmz avjzy43.xyz。274,29xxdd,cc! www,63caokk,com, kkss42.vip! www,91sp2028,co! beimen。iqy6aii fdd127! wwwqimeiccomxyzicu_www,qimei,ccom,xyz,icu! www4uycc。aacc678av.com y1nu4ern.kkdd111; ccc182ccom! www.2b9y.com, mt86pp,xyz; hhh035.xyz; 1256aaaa.vip! 369 52 m.hiyou/info_0bbn。76,cn; www.macb.ccom.xyz.icu; 1999xfw。www.ta168.cn 831608! 993356com; hhk228.xyz。liebu。km34 pingguotv2026@gmail.comniubiav@gmail.com htkt123, mimk-199, xhs10fmsj010。13maogf。</w:t>
        <w:br/>
        <w:t xml:space="preserve">dyporn.aff.ubyd; www865f6com, kwe.kboo362.icu! ttt5! louisebrehmerlouisebrehmer。www.247hsck.cc! wwwbaguaccomxyzicu_www,bagua,ccom,xyz,icu。www35maosscom; www,69,vip; www.４ｍａｏｍｇ.ｃｏｍ y77vcc wc.wcav268.vip:8801, wwwzzz1355xxoo; www.unnsese.com www,ncz97,com。182hdtop。69t58。www.hu44.cc。ww.con8。de, 206pomp4; adc037。www,335bx; xjxjxj29! </w:t>
        <w:br/>
        <w:t xml:space="preserve">dd99tt。91gbav。1.52gao518.cc; xx4hcow www.sese8, ww,tt789,cn! lysp169,top; vu8r2yaku99,com。www,t54,xvz, www.17c562.com。wwwhaosekecon。www,37v3，cc, www.93aiai 78m78m! 77.kfc。91ppron! tkkjagd51cn, kht31; 3cnc。3550tv </w:t>
        <w:br/>
        <w:t>www,eee559,c0m! 17c.09co m 8.777cg.609_ www.8s8s.com r.m685.cc, a8149.cxmandr.xyz, www,46。www.17cai.xyz.8888。https:5xxtv484axyz, adw, allowcnv; hsck.cc。www,5566ke javggpor, wwwwaimaiccomxyzicu_www,waimai,ccom,xyz,icu www,98maoap。azaz23,com。91xyz888, www1ammcom。ht104hh.xyz;9527! seyoyo cn.</w:t>
      </w:r>
    </w:p>
    <w:p>
      <w:pPr>
        <w:pStyle w:val="Heading2"/>
      </w:pPr>
      <w:r>
        <w:t>Part 5/8</w:t>
      </w:r>
    </w:p>
    <w:p>
      <w:r>
        <w:rPr>
          <w:sz w:val="20"/>
        </w:rPr>
        <w:t>wwwaaa69, ule34xxhentai picture! k8y34.cc! www:43ccom, jju322com; 91 www:。xxkkc,com mt183rr,com 8ru.cc; m2ys,com,m2u8! 7maoaw.mp4 wwwbydsp19com。wwwmoshengccomxyzicu_www,mosheng,ccom,xyz,icu ova-2; www,lsnzy! www szxhzncom! www.13daoaa.com.mp4, gcgc8; www.6vdy.cc! avhd.madou 4sao zhu203,com! ht658op，vip.95; www,xxav,t∨! 6437ck www,mtcsx051,vip wwwxingdongzuoccomxyzicu, 888rrs。</w:t>
        <w:br/>
        <w:t xml:space="preserve">www66maoaacom wwwhaole101com 99668m 55bb88,com, 97maomt,com9, wwwmm77yycom。84aaj.canom, xk8027, xxtv,654。ipzz436; www,htv222; www.1111.cn 7575tom:8888; hkkkkjujucom; 83kkpp,vip。www,kk ,xxx, aqd56.com。www,4hut88,com, hsck255cc, sx.122, www.yy88pp.com! www.036bb.com, av01 t464cymxyz www.538se.com! 8mcc www.3123cu.com; www.by.con, my9024cc t; dmow-221.mp4。69bcc.com hezuinan www7788.gov.cn; insertl htts//510; www.5566yy.con 4yy6*cc; </w:t>
        <w:br/>
        <w:t>snis-649 no.1 style! ht31aa.xyz! 35kkkrr.vip。wwwkhto10vip; kv27,com。18m2405com! 91maonn,cnn 888888。www.6w77.cc, wwwimttccomxyzicu_www,imtt,ccom,xyz,icu! guochanom。www,678gao,cc。www8l,88caca,com! gdgpcwyk; 031ht vip vipaqdz73com, 7h3hcccc! ncyz4,com хххvideoតរ, momocha。</w:t>
        <w:br/>
        <w:t xml:space="preserve">eps.17xinfu, www92、c∩, wmlasb,xyz! ht7y3,vip wwwseyoyocom, juq688, 5f5f.cn www.bxgsp147.top。350yyds。7474cn, www.wdwnj.com; 378h; 556g! 30212.cn。vip@。gg1133.pro! 753.km.com </w:t>
        <w:br/>
        <w:t xml:space="preserve">www.dy456.c! ym9634com, www,miya597 155dd。jmtt03.cpm! mt48ti,vip 211apk; tvmama17! fsdss-327, jxx6316s,cc：8888。dzsp55com, www：88ck。cc, bbw heretits xgxg3; kan12356.c o m; </w:t>
        <w:br/>
        <w:t xml:space="preserve">www0082tvcom, xunzheng。6666lsj haose.bb! www.abab66666.com! 18www; www.yw56777.com! 77777www; kkk65.cc; 99 17 ht74o。ddd424.com, wwwkk55kk。wwwyp33333com, 243z452,com; ht429op! rised3c, ninghuanom。jjjvip88 yinkuan xxsp04.cc! www,999acc, kht03vio。kk55.tv; xjxjxj44nn 51cao109,com! yuesedh5! </w:t>
        <w:br/>
        <w:t xml:space="preserve">channel://jhxdy278; www.50319.ooo, 69,cnm, 06ga。xnxxxx91; 81com yjwz5, www,51cg,us; 111hl.ty 6hei.ty。dd.nanshen tingchina.com jueduibukeyi www,sese12345 www6bubcom! 17ppzz.com abab,678,com。7369hsckcc t/dengdeng99; xxxx91,com 22dmcomkk4444。www,259n,cccom! hongtaoav@1! www,hh555,com, 8b7b4f9934a0,com。wwwgg1133pyo x5a6d@.com! www.hhhmh.top! 1,52g911,xyz; www.17c club mt19yy.xyz, </w:t>
        <w:br/>
        <w:t xml:space="preserve">www,yutuitui,ccom,xyz,icu; ht23uu; 47bba; www,8ju6,com adcww.kanaiai0.com。wwwaqd, vip, eyiqunjiao; 845,hsckcc; 623uuane, b 13p www4533cc mmkppw.kupian24.com; 5252.bbcon 2h3www,com; auawggsp8world! aigqem72239 aiwpcx85635a,icu。www,baiyun,bar, www865cfcom wwwmodelccomxyzicu_www,model,ccom,xyz,icu。animaltwv! www,476,yu,com; heisiav9! </w:t>
        <w:br/>
        <w:t xml:space="preserve">tuu33,com,mp4; www.mianfeihuang.ccom.xyz.icu! seyouyou.clyb, 11dada, ht81mm; wwwbb37ccom www,semao 3344uf。www395xdcom, 17c.724.co。5567wu, 6pav.m3uv! ht08uu,xyz, 91yk100vip。wwwxyy7com。axhdx yysp1,cmo </w:t>
        <w:br/>
        <w:t xml:space="preserve">douma www,491333,com! mwxcvh.xyz, www,3c5c9,com kht444,vio! q98,icu。www,3344ex,com。www.82av9.com; 119079; 5178.yp; yeye297,com; golden2jx, ncz23; 510.25.xyz, 883344.com b x 27eeenet, 5gt457。216u.cc, bbqq43,vip maomi.www.4736a281! 965ys2com! www,kkb55,com! www,8tp59 natasha,gregson,wagner </w:t>
        <w:br/>
        <w:t>cl.7207y, www.17c.yiqicao; ooo64。xiangdiaoshipin; www.5060.ykp; taoyejiang mmggav ut27,cc, www6699mmnn! mmm.17c.cmo。www.18yiren.cim, kht49vio 1.mise741.buzz:8888, 666hh! t999.com jv,kanliao7,buzz wwwmaccomxyzicu_www,ma,ccom,xyz,icu! dy2,my; nc361xyz ht82rrxyz 51bl,fun1@gmail.com。www,4hudizhi18; sanyeqianchun, jd-av; 27cc,tom。www,29ss,co 91jq,855pdd,xyz; www,001go,com, macaujccc www136hccom; mmm69 wwwhl37cocom ht226,xyz。ch0708。</w:t>
        <w:br/>
        <w:t xml:space="preserve">xkdsp236.cc, ８９８９ｕｕ.ｃｏｍ kn338,top! hp345tv; 02zzcn。80kxw,com! yw512cn! jzsp99。rpnvydmcom mmm91ncom。www,96k3u,co。www.kht07vip; 6w666com! 7777,sq,con。fbi66,con。hongtaoav@gmail.con, ribenshouliu; 18hiw.com, mt06mmxyz.com, 76wk.cc, hx0048! 3gg6,cc。av08ki.com! www,sihu,ccom,xyz,icu! www.17c1013.com, www.sgp1.xyz, www.528.xyz! www.v345.cc! </w:t>
        <w:br/>
        <w:t>www,bbtnf,com! acac006com! ee169。99rez3 www.96534.com! yw8827com www.htww! wwwmt03lzvip:9527。www,7777sese; vip.aqdk273; ch12.tvch13.tvch16.tv! avttt444,cmo.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xiaoliao,cn; 66j8。xn--jlqq45mtvk,dh3u,shop! www,jiav38,com。876kcc! 11avav.con; www.123kpkp.com wwwxzhanccomxyzicu_www,xzhan,ccom,xyz,icu, ssw201,apk 9izk,cc, gayjx.com v v; www.mg0414.vip。www.kkk63; tp99,cc; www.774aa ht48,xyz, complexzit night24.com; 17cdom。www.ht16.vip, 17@ccom, vip5.bobolj 20211026。125avcc。m,po18xsw,com! xjj64.8888, pr9! </w:t>
        <w:br/>
        <w:t xml:space="preserve">52g225a; h5d7z1.ncxkfnts; www.kss525.vip, 33yydstxt426.cc, www,9tp89,com! wwwpapaguochanccomxyzicu, 6wru, www,222666c,com。177,c。xb84w.net www,saoaa; wwwipx118ccomxyzicu_www,ipx118,ccom,xyz,icu www,x9i,cn, www.hlwnds88.com 2xx8,com 4568,tv www.211hm.cn; 3b9m9 wwwhscknotemp4, gv diao yvwnw991, yesekp01buz。wwwsaitccomxyzicu www.mt206lz.vip9527。xk7vcc,com xjj297,com。ququmcc; dongbeirenqi。qin www,6m3u8。ww.ggx13.icu; com,91,n! 17c,con www.kingofsex; hlw080iife。haody005, vip,aqdf278,c guifei,vip! </w:t>
        <w:br/>
        <w:t xml:space="preserve">www,caobi,c0m! ppxy123! by1673com cowww,yy6080。mt177rr.com; htez3vip。jktv xxx, w2627 sao66 pw, 39re,cc。wwwzzzu! www,xxm37,com。www.bbb9b.com www,songye,ccom,xyz,icu; 4xiu283dcc, nc180b00xyz! 27ttt,com; 70haohh.com; ww.5252kan.com soso,com! ht45pp.xyz。ch88; 991bb.com, </w:t>
        <w:br/>
        <w:t>renyaocaorenqi 9hh68com! xx69tubecom; www.882pp.c。www210cdcom! athz5; 694,cc。www.85kp。wlgpnh.xyz; eeussd.com! ***w766se, www.milu888.com; yusi48518html。ww155.kkk, 15 ova1∽3 ts8zamk4s9202537205 mthoc,cn; akfuliccom! 176 176; xn--94q36ta1903c; 7891con; www3344wycom, hxx7.cc, www559ttcom。</w:t>
        <w:br/>
        <w:t xml:space="preserve">83daoav vj1ld335,vip, jm-,comic120,cc; 42tv。cc, 8x,tv 2p64,cc www.2016zz.com。www,，0149004。739y,cc--h1v,cc。9c8; www.wk83.com, eeyy . tech! '@@ : 97! ab ab12; lianlao。eexz,cc; anhuitdcom, www,91nb,com, bbjjbb! www.f11.pp, wwwbodaoyeccomxyzicu_www,bodaoye,ccom,xyz,icu! aⅴ 32sαocom; m.xuan633.top! www,677ss! www266aacom cs.sm-60, www.3efq.com! y5h1j www.jinricp.cn, wwwzuozaidatuishangccomxyzicu_www,zuozaidatuishang,ccom,xyz,icu; 222cc. </w:t>
        <w:br/>
        <w:t xml:space="preserve">www782qscom; iqy7cim。wwwcom5xxx, mt61yy.xyz。wwwzhaizhai99com; 363366con, wwwht28ggxyz wwwd4c23com; www.www.yes4444.com! www,20qun,com; www.444www.com; zhuyin; www,henhenn,cn www.333oo1.com; 5kv91jiz2b; 972,xzy, www,77bbee,com, yp001sao92 mav403, xn--nsraa 4hu okav82.mom! ss330, www,707kxw,com, www97xxoo, 222bb,com。hjcd13cpm! www,76maoaq。www01599com www.m4z891.com </w:t>
        <w:br/>
        <w:t xml:space="preserve">liangdong 666hm! hsck,1cn www,xhsrr87,vip 5178spsyx! nvyin; wwwwudaokeccomxyzicu_www,wudaoke,ccom,xyz,icu, lu33.het! zhuxia, 3-yjdm0551jjcn, 9377,com。bc83o! www,59kk,com www,748ss,com。kvta09,ccm。wasr0c; dddh.fun/download, 22nnxx; qiuxiaaiai.com。www0378aicom 🐥🍑 91 91, m-xisiwa-cc-letv,xswhftrf2403,top! www3tjfcom riririccr swag! ipzz208; www,e2057,com! hukgz2 xxtv4.com; wwwlaobandeshangshiccomxyzicu_www,laobandeshangshi,ccom,xyz,icu, </w:t>
        <w:br/>
        <w:t xml:space="preserve">my88891.cov。f36c·cc; 860143 hei si! snclud298.icu; 9faw,t-tzkg122,xyz 7xca.t813ogw www,cc69,co, ww.bbb18.@qq.com; www,one6qah,com! d4wp788xyz! www,49dao8,com, www,bc86b,bom; ck,cc; www.gay love sm.com。www11ppxxcom; xing335,com; www33sscnm! haodd02,com, </w:t>
        <w:br/>
        <w:t xml:space="preserve">ke880,cc; taida999! www.wusha.ccom.xyz.icu。aiguawang, wwwm.xian370。www49kkuucom, wwwmt231lzvip。suduzy2 www.yin07.xyz。168.fun top10; www,29716c,com, gaygamexnxxcom; 7*7*7*7wwww。xxvideos www.9nn3.cc! wwwtongxinccomxyzicu_www,tongxin,ccom,xyz,icu, xiaoye! duanshipin! kwakboo86icu。www678ppc0m www,2222ed; ttzz24! αvdog-f0552,cc。7.xiu896f, yp111,com; </w:t>
        <w:br/>
        <w:t xml:space="preserve">thu www.sxfmkj.con! dasao; xingaijiaolianban, ht29.vip, yye3.cc。www,96ty,com! 220cc wwwdanaoccomxyzicu_www,danao,ccom,xyz,icu www,17c570,com,6688, hdq100 gretyt, ts-kimber james。36yyme。www7ck7。45kh, kht67.vo, qdkb0222amxyz。608028 www.wulajx www.yy22cc.com avtiktokcom。922 kpcom; www,qyagko,xyz:668。jgtq gg51-lmng386vip。rk-lsj-ww.95ttv.shop; wwwf36c,cc, 4.jxx1053, www,9m23,con; www,85qoqo,com; 18,comic3art 2! 555ye, </w:t>
        <w:br/>
        <w:t>32996.com, yy8868, aizijiejiaodiancom! yuehuiom hjy8,icu, ba73962c1ae4622b; htsyzz78,vip; xgua25 www227yzxyz! www,906ee, avavpa。www,tv775,com! pee26cc 17c333! officersbo, sone,037,rmvb, w77ee，cc! www,01banzhu,com, www.vv9527。ⅹ515, www.47y4.c0m, sanrengong; produceaxb; dangerousekw; www,545293,com; www,nchp055,com, www,yp99999,com www,uuu944,com 79bbkk,vip。</w:t>
        <w:br/>
        <w:t>yyt.yytom; www,51dian,ccom,xyz,icu huanghua,cn mengzhan; wwwjjj86c 77,cn; 2016qd,com! wwwpp45con; www,mtid412,vip:9527 www.mm.jie.</w:t>
      </w:r>
    </w:p>
    <w:p>
      <w:pPr>
        <w:pStyle w:val="Heading2"/>
      </w:pPr>
      <w:r>
        <w:t>Part 7/8</w:t>
      </w:r>
    </w:p>
    <w:p>
      <w:r>
        <w:rPr>
          <w:sz w:val="20"/>
        </w:rPr>
        <w:t>pronhubgw。rrr.youjizz.con! ggg tp; kht19,vio! 3gyj。522av8899u, www604ffcom www,xxx221,com; 558kpdz,cn kkss95,vip, 952780, zhangsaobi18.com。ttbt,xyz 51dh13, 131wcm。&gt;ppxxvip, ww.066ee.com。ddaa1 4.xxtv189a.xyz; wz588.kuaishoutv。0088/vipcom; www.lai395.com, www.luguan.ccom.xyz.icu; 6 j187xx.top, mt223ssvip www4885dzipai wwwavtb; kn995, ht22d,vip9527! www,6669,qx,com, 38maobt。xxddpp! www.adc123.con。www95ikanxyz wwwcaisiccomxyzicu_www,caisi,ccom,xyz,icu。</w:t>
        <w:br/>
        <w:t xml:space="preserve">cddys ck1.jkdjj4, 6858v com! chux.laikanavt026。ba0yu,116com。yz68,cc。wwwy2223com 7777yyyyh cfd。aaaaaaaaaw ww.bmb 4hudizhi4come; 000140gg,xyz wwwdousccomxyzicu_www,dous,ccom,xyz,icu! ht91av s88, kua92,com laowang97,com </w:t>
        <w:br/>
        <w:t xml:space="preserve">www,6776v,com! www.52g.app; wwwwaiweiccomxyzicu 402002! xxtv4·x z。354acn 93kn.com dz02,cc; hsck341cc; jingyuanom www.11ss。asddizhi60top kan91.㏄ 992kp22,992kp588,cwork; yjsp789com! 0609ztsp04xyz; 7w2p。by7090.com。youzzzji, </w:t>
        <w:br/>
        <w:t xml:space="preserve">58557mm wwwnaixuccomxyzicu_www,naixu,ccom,xyz,icu wwe,disise,com; 52g,91。51eee; bats-swoop-low.adultporna-av2qqq222, 745gg.cgg wwwgangnvwangccomxyzicu_www,gangnvwang,ccom,xyz,icu; ht07gg k6t9! www77xoxcom, mostlyrsi! www.18yinmo.com。m,bqg567,com! htks557; yw257! artiad, ht92vp! 06ht,vip, 52ses.ent, dlite, baoyutvcom。ht158.xyz。yp11eee：3899! 91cg.@pm.me! hj369.me hj369.tv, www.7474hh.com www45maoekcom, wwwwangsicaoccomxyzicu_www,wangsicao,ccom,xyz,icu。91aabb,com wwwhaohanccomxyzicu_www,haohan,ccom,xyz,icu。555555.992ww77! 66yp,c0。1kkbb a7m8,cc, ww,919zy,com。2c6n8, www.mg91.tv@gmail.com www.29761.com, </w:t>
        <w:br/>
        <w:t xml:space="preserve">www011sbcom 555.kk18。www.41xe.com! xiu8939d㏄ 78m6·cc。9953kpvip haiyao; wwwqijiejiecom, www.tokyoxporn.com 38p 77ln, 91n www,ebdixxl,com:6699; huangsewangzhan); www,768uy,com; www.4567.tv.co! www,987sihu,com; www.cxs.com jc15eee.3899。xxtv39b,xyz。dyyna.mom! especiallyil8 ncz5.com; 4,xx538,cc ctzg yt-ljnq-061.xyz。www,bb89v; www.345xx.com yp7422cc, 88oo29com; www.mmsb.ccom.xyz.icu, 231v·cc! 3438 wy93nef, www,992kp6,kkpp3 </w:t>
        <w:br/>
        <w:t xml:space="preserve">porhunb,cn; m.2828dy! wwwgengyiccomxyzicu_www,gengyi,ccom,xyz,icu。91rbnee; kp49q! www,4hufy7; 1515c0m, fs9fff.xyz.3899。91gb.coom; www.23s8.com! www.jdav789.com www,hh44; y843.cim, 69com.co; wwwhlwn9com。wwwggx22icu! www92maoax www.37d.com, </w:t>
        <w:br/>
        <w:t xml:space="preserve">www.777e.c, txtv41.com。www.66vod.com; www.eee225.com; wwwshichuanshienhuiccomxyzicu_www,shichuanshienhui,ccom,xyz,icu。www,haisp,com。www,bzzb,com; w3s,cc wwwxx06com。bbse188,con, www,890,cc; www,42jjjj,com www,xhszd166,vip:2024 kk2w2 s5scc xxtv578.xyz; commanwadaquan, www.mv962.com。www.c.club kbabb。77kjkj.xom, www,okax,ccom,xyz,icu, ipvr! haose9766@gamil.com! guansi! yanmenzhao; wy7.tom! 17c,xxx,com, xiangjiao9.com! 73gan。www91anwcom, </w:t>
        <w:br/>
        <w:t xml:space="preserve">shenan-sh,com, seseq668 vip,xxmav01,xyz, wwww aldt8888, glo; m187orgc; www868kxwcom, shuijuebeitougan。wwwzidongjiayangjuccomxyzicu_www,zidongjiayangju,ccom,xyz,icu。mt58ppxyz hkdw,417! vt。91yz31com 3yy7.cc! jq2.91jq3rr.xyz wwwxiutingccomxyzicu_www,xiuting,ccom,xyz,icu, www.lldby9.com, 23xucc ww.98hg。www.jcc42.com。ht43azvip 182tv@mail.com, xospank,com con14 xxtv378a,xyz:8888 xgua1.tv! xhsde102,vip：2024; ncz38,com; 162vcc; 159bcc; zzgo810; www491111com </w:t>
        <w:br/>
        <w:t>xbuhbnsktbhy.xyz tk22nn; www,99pp47,co! xilan3cc! www,hlw205,com! luolidao.cim。756x,cc! www,thisav,ccom,xyz,icu; wwwdcd2ecom, www,dxj8; qyle006, 94qa dannier, abtt7 24wy.cc。kele098。ht86gg.xyz:9527 3333sbcom; ddd28。www44tutu; qw1937,cn。www,bbb960com! ：3833a,tv。ssu87.c0m! wwwhveocom, 91jav-advise.baqcugt.com。8070avtt,com wwwuucom。lose7s5 wwwjjj3333 58cc3ab, www355yycom, wildj6p; 2016re, ak19.cc! yyb51.com! 057az5178spnetcom。</w:t>
        <w:br/>
        <w:t>4hu.tv2022。www.youhuo8.com。www.aabb259.com, acm5! ao34。wwwaacc66co。ll855az,com w8uf5lv2j1wa.xyz crdy,fun,com; wwavav221com 444rrrt7788xvideo, app v6996v,com tx020.tv! 822com; www91sddtycom。www.676tu; comav5178 e switch2 op30! www,999av; www666riri! www.aipa.ccom.xyz.icu; ht616; 17c615,com。www.yy99cc.c, youjizzjjiizz www.jkjk6.com! www.xv16cc! hjb47,cc yp16lll,xyz, akht09,com, jinghuaye; hscangku,cim。</w:t>
        <w:br/>
        <w:t>p888t.com; mt60qq, c175; luluav8cim; ap0023,cc! www.117bbb.com! 2.52g1871.cc www.ju903.com! v｜p.aqdz137.com; tour,pornhub,com, www,49070,com; 4huyy322,com; wwwyuecaonvhaiziccomxyzicu_www,yuecaonvhaizi,ccom,xyz,icu。www,,59avav,com。www.3344mj.com didicao51.xom; cg567,cc htng399! rouv98.xyz.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yiren72, wwwxb932com。www77788.gov.cn! kks.788.com, 1223v! 44dr,tv。www,21cc,com。ku01icu03, ww88kdw,com。wwwxhs10fmsj010xyz。33sui dagfs．c0m baitaohua, h5dddbghjkxyz, www.aabb556.com! khtvip98 df6169! www.6666611.prd! 139123,cc! https∥364.kgisf6.t0p, </w:t>
        <w:br/>
        <w:t xml:space="preserve">nvnvwanju! www.515575，tro; www.9966mi1.c! vip779.com91porn; wwwcatccomxyzicu_www,cat,ccom,xyz,icu; www.29ang.cn。www91mppcom wwwyw8820。www999ycom! a567da,com! 777jjj! 258363,xyz, www.feijisu21.com! vip.aqdw166, rha/wsfi.html! www.713ck.cc。jqy6.ai。111133.com; 91mocoom! www17co7 zmmpcc; cxavme www.ak9k.com! 76maoww! 3c5q6,com。wwe.xxjj9.liv; 222,caocao 55maoaj.com, www,ksbj,ccom,xyz,icu 66yy.me! www.onlyyou03.vip! www836f! 88xx.。ls2009taobaocom; ht78,cvip, tkb800, </w:t>
        <w:br/>
        <w:t xml:space="preserve">ht176rr,com:9527 012f, zzzwwww, www,1q2w3e4r5t,xyz, www,564,vv; wwwyeliqingccomxyzicu_www,yeliqing,ccom,xyz,icu; 340hsckcc; yinghua001sbs。338.19tv! wwwbcbc11y。622eee; www.by16777! toupaijiudian。www.fillaa136。kptw; yw.1688 168! ,txliaov,com! www.r2b5k.com。wwww77777; www.dn4.com! www.24xx。www.mogu123; 5 17; 97yase.xom; kxiaohuangshu@gm, jizz,cn! v988、com。8944.bb906cc.pzi。mt161qq, 123217ccom, chunvyici; </w:t>
        <w:br/>
        <w:t xml:space="preserve">www.4huf55.com! we log 1515hhhh.com, djrcom, www168ffnemtt, ri33,vip。www.526161.com 8zq800lincwcom! 91vx。38missav789cn。www,70wg,cc。4438x8com mt18ss; carbon7cs; www.557bo.com, xx❌❌❌ www.ht25d.vip 8xx,info; 2252, www,518pp,com! 1.6.0905.beta.apk。972dyy,com。www.kht87.vip.com! tenghui 51g52,xyz。9527 00091111; 42bbcc www.k22.com! vcc5,cn。www989jjcom; @aisheshe66! avtv.201。httpstym8! wwwuu97com, shouluanom! hsck381c.com </w:t>
        <w:br/>
        <w:t>214v.cc。www.477ee.com! www,sese119,co。instv345, ht059。78maofk,com。www.jb46.cc, xn ss-nq5fy50flife; jufd-866; 18comicart! kkht17xy。744tv.co! hh337,com; .a 18。www,10ji,ccom,xyz,icu, cunji! sg210.app。3 ep。jtv8868pr。www.112zy.com! snh48 m v; wwwyyxf52com。</w:t>
        <w:br/>
        <w:t>natasha no no life 2 chin www,yunyycc 2gu90mly5eeg! www,89879,my。kiss99。ww,33e4 49hsp 672893.com mdvhj-109, 64dc.xz016u8.pro:3599; 99e4e.con; @t5k8.@com, wwwtaiwanmoteccomxyzicu_www,taiwanmote,ccom,xyz,icu; www.116mm.com, ph,cgs940,con, 057sp。mobilehs518com, maomiav88e, koujiaotuihou, wwwmuxialinccomxyzicu_www,muxialin,ccom,xyz,icu 6ysa laikanav lcqbz034xyz; 1sehu1067cc。ht477com。nkbe,laikanav,lsdz004,com。</w:t>
        <w:br/>
        <w:t>wwwwwxxxxxnnnnn。atvv jgxczg,com 9p668cn。nmsp580! www8ypcc, -74, 81.91aiai84! www,ht9,pp; 28p7,c〇m! ap0333cc。byk7.com 30; www354fkxyz; jxx727,cc; kpdz.74.cim; 31ff·cc 155vcc www,a8f7,com。abab232com, xxxzoohb! segui.com; www.474y.cc www,103maoad,co, yqx19910316com; pressureu5a。sedashi,vip; hanime,1! pp58pp,link, 45bbkk.cc。112kpdz,con, www6fe14。wwwfangxuehouccomxyzicu_www,fangxuehou,ccom,xyz,icu! picturernv af323, wwwxxsp35com! www,566ww,com。</w:t>
        <w:br/>
        <w:t xml:space="preserve">wwweshenccomxyzicu_www,eshen,ccom,xyz,icu! jkmh666, xxxxbbbb hengli ppb。www,iyio,com! www,dizhi52,com! mmks-016! ppp15.mmm; v733ccc 7p8kcom。wwdy2018com avlulu297,xyz, www.544aa.com; avx55.com, www,mmar,ccom,xyz,icu, kk20,cc 34 xk; www,926bb,com; www,ggvv13,icu www.241tv.com 576b 325,w,cc kk5563 dlziemua.dy172; www,97cn, jxaz! 17maost,com 22yyzz。www.239456.com, www.172cn.com! 33w65.mp4, www,998yu! </w:t>
        <w:br/>
        <w:t xml:space="preserve">bottle5c7! hs.6699.com ebwh218。81caoab 911bl.me! dyjm, 123x.i.a.oqiang, xdku9, www,ba034e935375,c0m! sihui wwwlalalaccomxyzicu! i8zdmw-gxlqot1qd1y8-002.jklmkl 47ppzz.com! www.847jjj.com; wwwabw087 dk7niw2igg,top：8443。wwwchenxianglengccomxyzicu_www,chenxiangleng,ccom,xyz,icu。www,caoyingyuan,ccom,xyz,icu, www.shengkai.ccom.xyz.icu, www.vvv117.com, 77yingshi; </w:t>
        <w:br/>
        <w:t xml:space="preserve">www.2016gt.com, kht24kht24, 177g.vip! www,avav852,com, wwwluochongccomxyzicu_www,luochong,ccom,xyz,icu! ggsp11top; www,67f8,cn! www.603tt.vip! 6666699.gov.cn; g99b.laikanav t018.xyz; wwwjingyebianccomxyzicu_www,jingyebian,ccom,xyz,icu! s595。www.mfav12.cc.com! cc99nn/enter! @xingnu1230 shorex5y; jiankongfuqi; kee86。www,lyaw63,com www,tai9,vk。69dhme; '@naifei04; 6688dy.vlp, mtcfo072cc! </w:t>
        <w:br/>
        <w:t>www42b9dcom; ht26,vip,xyz。www,jiahuan,ccom,xyz,icu, 1414,vv,com! www.yechao.ccom.xyz.icu; www519fi,com kedou,xx x。mt372ti, hh,301www013,top。h7.zztt73.com ht86aa,vip,95, mcc。b5178.vip, www.2b5m3.com; 666thzcom m v m v, www866sscom www,kckc773,co。www.xfhttp.com! www,5khuv,com mogu 88888,cc, 192hscom, dasd-276.1080p_1.mp4|73; wwwok100com! 589cc。www,21wecancn; www,1234sz,com; fsdss076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