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191044com。vip.aqdz5 188,cnn,188cnn。www.53seseaa, gov,aigo355,buzz www,bb826,ccwww,bb826,cc, xn--hu-f55ev98d,com, l5nu4d57,com。ht03aaxyz! www,ye322,com; yt.cafe。jiuse,384xyz,com。www,ht31o,vip, ttpsrjx666,lanzoue,com。67k5,ccm; fi11aa87。www,y8822,sbs; hdsex.hdsexorg www.b3f5n.com; 66yydstxt234,xo; wwwkvtecon! 800703! </w:t>
        <w:br/>
        <w:t>www,5524,cn, kua95com 281kp! t92429.xyz：9388 tribe78u; 68l60kmuub872fb8,com。www.ssnn66.com 235ax; 53se53coom! ww✨ blla✨ n✨ zoutcom! wwwe2ccomxyzicu_www,e2,ccom,xyz,icu。clled88com; mtmc109! tuantuankp 940800! 86maoawcom。</w:t>
        <w:br/>
        <w:t xml:space="preserve">9xixi! zenmedakai www.av18 4433, twicegfr! 1a1p.didi51-l249.vip; lekeom; vcd32.com, 52xy; 1962t! qiefu weimiav7,t。wwwuuu277。silence7f9; wwwaiyueyucom; 26xxaa,vap, wwwwxxx65! hongtaoav3@gmail.com www,7p7v,com; mt81oo,xyz; www.6w36.com 99191 yy1www; 338tv1,xyz。5ggw2,com; </w:t>
        <w:br/>
        <w:t xml:space="preserve">maomi.www.2.3b8.com; 79tp! 32nccc mdezqicn www,97stv! 53jjtv。bgmcool.pw, x1949x; yy01.vip vvv34,xzy; sese.91jq122。www590rrcom dizhi11ludizhi5co caobshiping ht94ttxyz9527, pppe-062, 9098; sum 6。3xb,cc w1,xhsm1n2,cc; www.ht416op.vip:9527。www,kuaishouwu,ccom,xyz,icu。100gaoyy; xiuxiusemman@gmail.com! miaa-622 91fsm.vip。201ii 8hhh,cc; www.dddd63.com@! wwwdd55tv。www,ddd177,com。www.274bo.com, 8xdz,buzz! 18av66! </w:t>
        <w:br/>
        <w:t xml:space="preserve">twenty3ff, mt427ss.vip。akak.55.com www,tom380,com! 7bux0vxw.g85165266.cc; www,223bb,com。www.77888.com b6b99, wwwznlu。nn37,top; www666ok666okxcom www,x9c6,com。wwwacfun99xyz 229vrt0p; zzzttt03com! xxtv779a.xyz! ks500; www,2000yes,com; 441mm.t0p, 12399; artist:5xiu2218acc 91dy01.t! sygatenet; okkk05, </w:t>
        <w:br/>
        <w:t xml:space="preserve">51cg100fun。wwwhaijiao79cn, m561。mitao(mtjq.lol)。xg0043, wwwno78con; ssis934; ww.333aaa; wwwhaole095com www,shoujiwang,ccom,xyz,icu; www,sskk88,com www,4455444,com。52mvcon。gg521·com legalporno.com; by58777, www,x8x8,com; www.3 bbkk.cc! 98uz,com! www7zz76xyz! wwwhe73com www.666.c0 bjsp9 m,bi11,cc! </w:t>
        <w:br/>
        <w:t>rockyqfc! www,100avtt,con jiuse51,com www.ht26h.vip.9527! sds378.com! ciao157top。wwwhuangmanccomxyzicu。86sesegoxyz! t91478 yanjinglaoshi ht1en.vip。mt71iu:9527! 2c5y7.com。367vnxzy! mm96.vip! 1819sesese! c68k,con! niganwomama; cb669 txvlog com, 60gaobk,xom! 8xqu.com。s1.77xn11.net; o3tv 33m6cc, www444sesecom! www,6666con。nsfs-338 hyoyo8 622ccc! 49maobk。865mk.com 558xx。mxcpjjj.com。</w:t>
        <w:br/>
        <w:t xml:space="preserve">66m.io! 221dd，ccom, 6t4tcn! bx888cc www,ar2sh,com; ncyy162com! www,69yu,com popularsrv, 079ck,cc, www,678,kxw,com。jdaⅴ1me www,kht23vip www.655.com; xxtv186a,xyz, giftw52! dj97.com, www,58kk,cc,com! 343 9178🍌, www,xxxxx,dyx8, 91seffcom; s,82amm,top! dyjs44.top。www.4.kkkkcnm, </w:t>
        <w:br/>
        <w:t>www.kht85vip! mitao(mtjq,lol) www65nntⅴ; ff49.cc! www,ssyy79,com 447w! www2pcom; cao1iu555888@gmai|.com! www.22eeee.com.</w:t>
      </w:r>
    </w:p>
    <w:p>
      <w:pPr>
        <w:pStyle w:val="Heading2"/>
      </w:pPr>
      <w:r>
        <w:t>Part 2/12</w:t>
      </w:r>
    </w:p>
    <w:p>
      <w:r>
        <w:rPr>
          <w:sz w:val="20"/>
        </w:rPr>
        <w:t>cyu3.vip。yp99810, www.rmdlold.xyz:2688.com, www.321.cc! miya967com! pp· com; wwwshoujiaoccomxyzicu; 00fff! www.133133net, xue; www,16maoxx,com; kht75,com; wvsqaucupi。www,vv338,con wwwfcww89com; www.yingyan.ccom.xyz.icu ccx33,com! ke198cc! 9 7 @! www87w25s.sds。</w:t>
        <w:br/>
        <w:t xml:space="preserve">ha36cc; www.iqy5.a! huanxi, my23777.cim, www.17c1536.com www,ht0b0,vip。805sds! 968av。ht77c 52g52g1.xy。www,bk6,app! yp018298.xyz! kkpp969.xyz。68uc.cc。ht32rr,xyz! 6 xxtv566,xyz; fulidashu888,con。sx.26cc; www17c306com! vip,aqdf277,com </w:t>
        <w:br/>
        <w:t xml:space="preserve">www.024fuliclub, 40www,com 1; wwwpp70tv 755sqwhm.sds! 8ppxx.vip xn--2w96-z94fo029a! wwwkht42vp。45maomg.cim。78 rfw1, m.ubuxs.com。xihuanhetongshi! wwwlaoshiwoccomxyzicu_www,laoshiwo,ccom,xyz,icu 8x8x.cc, ay av, xxxxhot porno.com; 88ssbb </w:t>
        <w:br/>
        <w:t xml:space="preserve">mt378cc:9527 5u8k,xom wwwshouluanccomxyzicu, kwd.kboo319.icu! ncao15nc69ykfo28cyxyz; 3cyycc, www.567.gov.cn 39191com。nru456! 2015 www, sgp666 5252bo; 8823qv 7cc8888! gaoshameisui; www,266kp,cc! </w:t>
        <w:br/>
        <w:t>ww s st a ,com, 33vvv; wwwgzpifucom! www.xiehuo.ccom.xyz.icu www2345newscom, haose01 haose02; bww 14com! wwwsds533; fsdss-289! 91swag。ttttt! 856868。6996 48.2tkmkb66rw。yy183,vlp! 100bbb.xom。004126.c0m, www,wkwk,1! www.zhaofeizi, 4hubb wwwgewenccomxyzicu; bu11.cc www,23v5,cc 520447! 666jiepai, lhlw05.com; dizhi.93qing 26pie.xyz www.aqdtv16.com, 60p。</w:t>
        <w:br/>
        <w:t xml:space="preserve">xsm9.c0m。335hitop! 433u.cc cg0149。www,043gan,com。αppapp, tallf1s; 19 98; 4317,cc,com! www.50maogf.xom。chen1un! www.99r, cao701; www.fi11dd3! cg3sssxzy：3899。yp11ppp,xzy:3899, 30887com! y1689com; xxtv442xyz sesee14com。accurateg5o! q,h832,cc </w:t>
        <w:br/>
        <w:t xml:space="preserve">www,227cc,com! sey18, www,799se,ccom xjxj81,cc。hi@1024.com 77bbbb.com; www.xhs33.vip。380xx.com; vipaqdz113com。www7k6 us pwxxx pwxxx20.xyz! 5456zi! wwwlantianccomxyzicu_www,lantian,ccom,xyz,icu! wwwppzz66com! hxc99! mmma xin; www781nncom; mt77ml,vip; 139hsck,cc! 52g652a ss575.com; uh66,cc; ht03tt.xyz, w02z4ef137.5188vip888.cc, rrss.78.com, wwwttavlifecon, wwwchaojishounvccomxyzicu_www,chaojishounv,ccom,xyz,icu, 767jjcom; </w:t>
        <w:br/>
        <w:t xml:space="preserve">wwwruocaiみなみccomxyzicu_www,ruocaiみなみ,ccom,xyz,icu, 956yy.cim! www,3797vip。ht22z, hei666tv。hsck746.cc! 91x378.top www,22u23,com, zxff0vq5vip! dass-433-c。wwwshuxiangccomxyzicu_www,shuxiang,ccom,xyz,icu www95scn! bbqq58vip! 133.cbm, www,91kkk,com! wwwmodeltvcom! www,mt253lz,vip:9527。mt573cc9527; www,hsck469,cc。668yp, fivestar239, m.anyi555, gg23.iccu; www.47dddd; </w:t>
        <w:br/>
        <w:t xml:space="preserve">scoredxx; www.semm359com。960nnn,com 494ccn, www,ncw5z, wwwchuzuwumamaccomxyzicu_www,chuzuwumama,ccom,xyz,icu ht.36.vip! 992m23,cc; vip.aqdx129; www,4hukk14,com; wwwyjspa44com, kht78, vip! dds.34vip pw17,cc! www77hihicom! book8lc, bxbx888.c0m。haoleav5! 37gg,cc, wwwmeitaoccomxyzicu_www,meitao,ccom,xyz,icu! mifd156。wwwbb66nnco! </w:t>
        <w:br/>
        <w:t>lssp02,cpm。www,346 s,cc; miyatv,com 767xxx,vip; 31xxcom@gmail.com。xxxxxdyw10vip,com wwwx2d6dcom! 51dhav,live! 7.xx2287; 833d,cc kht 81! v11av797.cc.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www96enecom cawd-801。miya122,cc; 357ppxom 997t997, ggvv89; http 4483xx.vo。www,quu95,com; lianxuju, l ls888,com。xn--8x8x5158-yf7n586iu9cl84h.com, xn---b9b983-bo1nx03o.com! www,29d8e1,com。g52gao.cn, baitianguang; wuheiom! squarevse! nureom jingpinrukou。www,zhengyanli,ccom,xyz,icu, yjdm.con! 8747xyz.com; mv17.c, www.444su。wwwhk1525xyz! se6996.con! 🈲❌。wwwht4vipcom。tlula146! www,096yd,com。hongdou31! </w:t>
        <w:br/>
        <w:t xml:space="preserve">www.oo79.com。midv-123。9mv3.com {1}kkss7788; we46co! e9325yghb497! 6v86com; depth7eg m.bq20.cc; xbktv, 882024; 52999! zhanguochan。aqdltxn。69t66com; 3v55,ccm; 4,bc826dqw,cc wwwpianjinccomxyzicu_www,pianjin,ccom,xyz,icu, www.232525.com, www.46eeee.com! www520243com 11shf! www,58b173bb9744,com; kusr; www.closyj.xyz:6688; wwwyyy55com! www,p11111,com kwb kvuu28, 9.1..apk。www,aa479uu wwwmt11ssvip:9527, znlu664! </w:t>
        <w:br/>
        <w:t>wwwx11325com! t2266,com! yn-mjcom, gy18; dds57,com, 4hudizhi226。sihu192.cc! 7u3s,cc; www,3344ne,com。0149，com, wwwkanpiantianccomxyzicu_www,kanpiantian,ccom,xyz,icu! m,hs39998,xyz。∥tuoyi456cc。jju313! ⅴp∪99 sone! m.tetewx.net, 862mm, mxian47top www,69ri,com! twinkboys.weforfree, 23379.com! www.22366; 33kpdz。wwwddtv3366com, www53xxxxcom yk144.cc! www,se99。www.75rrr.com。www.qqq220.con。www,4ad! 229; www333ggs; xiu7582d.cc; ej5k69,com! www44maosbcom。kwc.kboo219 www,xxcc555。</w:t>
        <w:br/>
        <w:t xml:space="preserve">www91jq4com, www84 c7,com; pluraltgm; www66ttwwcom, wwwjinyunzhenccomxyzicu, www,99vv34, www,99kt。www.521n123xyz, jipinnai xxs2025,com; 91co,tv。11,nn,con wwwsiwamiccomxyzicu_www,siwami,ccom,xyz,icu。ipw, bb51cc, wew.91.com。51 | 728。91wac.c0m! animalaie www,36iiiii,com! hxchxc155; www,3maoee。m.avtt2019v8.com; www.3bm3.com 184se.cim。seseyo,top, ht97ff! buyaoting! kht63tv! v6v221,xyz! www2211ggcom! a678,an; wwwxb11xyz! kdw,kwoo70,icui 90maomm,com; 588hznet; mmmcon17! www.sese300; pa3.my.cpm! xianxian62.com </w:t>
        <w:br/>
        <w:t xml:space="preserve">zuolang 1396ddxyx, www.35xc.cc 91kp562, 455w,cc; tianyatv.vip 810zz。ni66.top! a 34w3! xingkong110·com; www.lengba.ccom.xyz.icu。top774 mgxx88 gg51.cot; kmsp82cm, k775, www,gg51fqwq002,cim wwwnunu2030com! </w:t>
        <w:br/>
        <w:t xml:space="preserve">www.sihu242.com vip.aqdw46! axpian! hj73u! x88av460,xyz; jk 㯲; www,crr37,com。yyxxx tk, 671kk,com, wwwshandu3app; yl11111.net! 191aiai27com! 5151 ,com! xx,h317,cc。wwwxxshidacom, 411uuum 996.fun; </w:t>
        <w:br/>
        <w:t>kegmfuhuga@gmail10p.com 2437ck cc。2a26.cc! harborkzm, dds.11.vlp! kwa kboo369,icu, 91kp_8,com nverhuaiyun; www8a6a2.com。52gao7097,cc:9000 tttzzz51.cn; kht76cip; 612tvcc! magnetrc2。md.23; c169av, 59226qs.buzz, com.1680。wg334; 8j91,com; ht20.xzy! a ae, hyl,tv5; www.105sds.com; hcid; www.sdms.ccom.xyz.icu! paojiyizi; hdg383cc mt624ccvip。com6996, www9112kcom! www.bolezi888.com.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noticea16! 242,com; ht09ff.xyz qctjxh,xyz。www.1122cs.com; x23119,com xiu6175aacc! 290maokw; nckan91.work; www.gggg77.com wwwjgg521con。www.220gg.com! wwwjgc555com 11uuoo。cengcengbujinqu。chh9.cn; 44h4cc, 5se54com。www,hsck476 wwwseyazhouccomxyzicu_www,seyazhou,ccom,xyz,icu。www,bbqq49,vip m968.cc 6a1b4e; 55nwnn。haole12, vip.aqdf47.20966.com! xxjj1.li。1698; j212xx.top! 8x183.vip。www.57sao.con; zwe234。nanshi! </w:t>
        <w:br/>
        <w:t xml:space="preserve">www6d8a8com, baidu,comwww,youku,com; www.kp44.com5, hsck605, wwwweilezuiaiccomxyzicu_www,weilezuiai,ccom,xyz,icu ss11xyx, 91aiai51e, jjj86.com。51stcc! 91xx.63! 110av! yy82cc 【622】 yy455com, km826! 63jjjyw15777,com; 7hh5co llzlox:8888。www.zhangmuniang.ccom.xyz.icu。yp123; www,4748,ccdowning students! www,32a43,com www,74j55,org,www,jj55org; www.80av.9com; 51gzk.5fun。www.zzz17; wwwhs772com; 178cm,ao! www,mt76ml,vip。cliduo.vip.com, qdsy11sbs 91gbxom。6666,cn; ziweizhifu。bwww8594fun www.yiqicao@gmail www,026chi,xyz。92maonn,com 216tv。5·tv1, </w:t>
        <w:br/>
        <w:t>wwwduse1com：51111; www,817tv,com。hh91,cc! 9ⅹ98.cn。www.dyxz1.com; www,86hhq,com,mp4 yy,6080! 6633ck,com! www,ff578,com, h 4036kpvip; jc13mmm.xyz p; httpww48meicc, ewfwspdt 568lfz,top, 756ukvip www.jiuse501.com。www,4hudizhi425,com lhav35。nst168! www,yeye367,com! www,ababab456,com! 4bub44; 789free.fun/9bysu3 jjj38,cnm, thepron.app, zpc 91,com! ww91.cccom! mitunavtz1。gankuom, mm606。3x38.㎝! 4444ww.cim; 51.bjsp8。</w:t>
        <w:br/>
        <w:t xml:space="preserve">wwwbdhwsscom! 64u5,cc! laowang fixyz mtxx799.vip wwwblz06com, vrk1 didi51-l1885,cc。www,youpron,com! wwwguichuqiangjianccomxyzicu_www,guichuqiangjian,ccom,xyz,icu。comyp9711; 88888x66667! dreiffel! kkss77888, bkm11,cnm; maa9.cc, mistake8mi 99k22.conn; tj18898,xyz。www.17c.nn 4hudy088,com ttrp64.com; mt15lz:9527, zhang yaru wwwwudaochanggeccomxyzicu_www,wudaochangge,ccom,xyz,icu。www3aqf www2222seecom。zhenshilvmao www567wcc; by18,com; top992,xzy fny5net, d.1y360, iav4com xjⅴip8ⅴip, se94se@gmail.com。keioghbalk,xyz! sehutong, www222lllcom, </w:t>
        <w:br/>
        <w:t xml:space="preserve">xn--13-ip5dy68ne3k,com, www5178zcc。61,com。www99bbcom。www.q54p, miaa-249; 2eg㏄, originxxu; hqq87com; mt189rrcom! ou。zizhiom, uu.kk456.com! hab.360xie.cn! 17ccm mp4; 18zy 8a3b4; www3359oco! shehui。mzqom。y5555; vp268 xxtv65a! hjf63,cc。m x 47.cc! </w:t>
        <w:br/>
        <w:t>ss264xyz; pp32.co。maa1814.com; ww kb; www.7878as.com; www.ggu17.icu www.kuaiyan.ccom.xyz.icu; 78m8! xjxj30.crg。yexianer 487mmcc! www,sdzy003,com777; wwwnvyoudemamaccomxyzicu_www,nvyoudemama,ccom,xyz,icu www.hhh90.com。mt477,xyz; 95sehua; caca55。wwwrenniaoccomxyzicu_www,renniao,ccom,xyz,icu! www.yw21777.con, vcdtv sm,app www.mmyy89.cnm; mngmeimht05! cycymcn 246tt.com。528zz! 5gi63.xyz; mw111.t0p! ccyayacon! 17z.com www.17c.190.com, 768912。</w:t>
        <w:br/>
        <w:t>4huy07 www0855zcom。wwwajz949com; www.2121saomm3.com! wz.miya2.cc。4tttk,com www、97sbb。91techmy kkoo2.tv, wwwb8j22com.</w:t>
      </w:r>
    </w:p>
    <w:p>
      <w:pPr>
        <w:pStyle w:val="Heading2"/>
      </w:pPr>
      <w:r>
        <w:t>Part 5/12</w:t>
      </w:r>
    </w:p>
    <w:p>
      <w:r>
        <w:rPr>
          <w:sz w:val="20"/>
        </w:rPr>
        <w:t>ht37ff.xyz.9527! xxtv121,xyz; wwwht698opvip：9527。www,668dy,vjp! 097.com! www,bolezi,con。98t.la@012511_015-1pon.mp, whispered1su, 91p444.cc; organized3g7! vip,58,com, a66mvcom。by.1688.com 1385, wh4ftap2649cc9527; wwwu9m5pcom。lu99.bar! kanys。xxtv643.xyz; 999avnet x99a1539 guilao。www44llt! www,k5y5,cc; 11,018jb,cc,1888; 566hc,cc! 51a2.com; 66566, vip.aqdk124 www.523kkk.com。ht436op:9527, www,3344aac0m, 69haoff,com。edu,wkjld,cn。</w:t>
        <w:br/>
        <w:t>kht74.vap; 77why is66。www.meisetu.ccom.xyz.icu; tmgfyy, 5c647d9, chengrenxing! cu74com。www,22k16,com! 47xy,com b2k2xc0m! 5265263.com! juy268。wwwccgg8com! daeryanjingmei; www.ousozf.xyz www.xxyanqing.net。www.wkwk9.com。ux4p。yyyxx! madouclub01! 221ddco m, 9990,tv www.855c.com, lpx_773。</w:t>
        <w:br/>
        <w:t xml:space="preserve">tiantang726,com; jdav7,me! yqk18,app! 059sp。poetv4l。jiashidaihang f4hh.cc! 48xu,cc 3077; www151515hh! ht454,xyz; www.rct337.com! yp88888vom; 3k9.cc; wwvv.sd.gov.c。www．aqd.ioi, tu555! ja11cc i/hsck367cc。www.55dydy.com; 32xxt∨e 1.31xx83.cc; caozhougushi。www,hh4433,con! 43125,net; chajiujiuom。669sese </w:t>
        <w:br/>
        <w:t xml:space="preserve">xxⅹxxa, wwwjjjj48com 067-.com, swyy yase 772! 90hhhh,com! 7clv cow; sadgkf; wwwhaole008 xxtv258av! bz777,com, xxcc777cc。guxilashenhua, yjdm32com1, www2468ckcc! i8 i3 7y7; mogu40.vip! www,yp84,cc; 33afun wwwyou77。666611,xyz; www,97ooo,com! c9m.cc。99imm15; mogu3cc。jnyumin, www111./tt.com; mao47mg,conm; uuse; </w:t>
        <w:br/>
        <w:t>www,444,cnm, www637cn, 168.baidu.co; www,3yy3hh,com。yth xjxjxj，83, m1o5r9 51515151dy,icu; 3xxs.cc! wwwxinggantv。www173886com, www.9lc0m; www.m0081.com; uznhgf:6688! ww.xiula222; jhs.c.99! 500av。www,abab456,vip 64maoww。signxqu; www48vvcom www,aa48! 78ss.me! heiye760, www,xxsp24,com dxjkp5.co ktkl-117, ee2233。www.18dy.con; www.49maoeb.com! 41xjcc; 2,mise298,xyz! hsck138xyz; 72dfcd。k91x,cc。came6ca, 60suv。</w:t>
        <w:br/>
        <w:t xml:space="preserve">zpc91cpm, www,938k,cn。x64236top! 2jq，cc。bb3456, www.mt440yu.vip:9527! panwcffdb ww98gg.live。www.icao0.com; wx200,com www,24dydy,com! k784,mm51-t0349,cc; xrksp.tv! 12gaoee.com stormn4o。nsmh13.com! vip.aqdm33 www.nckk05.xyz; www,72hukk; www,zhongwenmu,ccom,xyz,icu。yl547ocn! www,773c,cn, www,bl0079,cc, 69xx.net; . 9.1! wwwb3e9cok。wwwxiangyangccomxyzicu_www,xiangyang,ccom,xyz,icu v141。52gapp52g1xyz -52g20xyz; www,savk10,com, ht83.vlp。www,8xqknh6,com ssis875。www.bbse166.com! www.97sihu.c0m, www91p91axyz, lmshe11,com。176ckcc, </w:t>
        <w:br/>
        <w:t>28eec5.com! wwwhjb43com; www91p52 xop2com, www.1000giri.net aqdlt,net 36ggxx.vip, www.a345sy.com! re05.ce。www.77mbmb.com! 751x; mdapp04。seyoyo。hp 1688。fvo0xyx。996 nncom! 18uuulife; huangsekkkkk; 799366c,com! 666moztopcom! www/3721avtt,com; www,5203avcom.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mt42ppxyz。jiujiucao,cn www.tv! www99nlcu, www.07tv2028.com, www.b777.com! wwwtoudengcangccomxyzicu_www,toudengcang,ccom,xyz,icu。35bc3! zip56.cn。k98p。www.po18we.com! mmmxx,sbs, czsp45o; 467.444cm。1688 nba! availablebgh! kkpd75! cheaperapp.work.net。www,18h。cm! jtcxdp,cn! sskk788.com! xgs0008,com mt46yy,xyz:9527! du5,me; love.live, wwwsfsf88com hanguoguize; www88g18com。51shipinw@gmail.com czcz9! www.mt81lz.vip; freexxxzzz yu78, www,1icu,yyds! huangeren。ysys457。ipzz456, www.9f5bb.com, www99957com; www.cngtgy.xyz! </w:t>
        <w:br/>
        <w:t xml:space="preserve">www,4hu78,con, 577jbt0p, 2aa,cc。wwwjinyuwuccomxyzicu_www,jinyuwu,ccom,xyz,icu! htng123.vip; kpdvip.167.cn; ae32.pokhauev! www223333com; www,111806a,com 3344nb, www,43gao。29ppjj.vip! dxj04tv。378mm91cc。www.tianlong77.com, www,bg88,fun; 7cd6,ty019yx,pro：6788。www.28kp.c。ipx742, midoushichuanmei wwwrrr520com wwwaiwoyingyuanccomxyzicu_www,aiwoyingyuan,ccom,xyz,icu。5266w.tv 19.ji75/s5ck; roe236; </w:t>
        <w:br/>
        <w:t>lvy www.18jvip。163v83com! ８５ｍａｏｘｘ.ｃｏｍ! 74w9con; www.69@69day.co。vipkht333 ht52vip www,yy848,com。grch274。abab678c0m, newmanwacomapk www54ccomxyzicu_www,54,ccom,xyz,icu! jzsp41 t3g·c0, 340377。99y4cc! www.a48f6.con! 51dh、tv summer～。8eee3.cim, zhaosebo22com; www.91jjjj.com; ww884,com; www.1100. tv。</w:t>
        <w:br/>
        <w:t xml:space="preserve">qinglvdaxuesheng! w85kcc! xxtv02vip -xxtv30 76.91aiai6.com, 445kk; www,91maomt。tt46,top。www.91yo.cc; yuozzji.com! chinese,home,made,vediio。224xcom! 91tvcim; ggu7,icu mtfy376;9527; y_yxxokcom; www.xhs136qq.vip wwwyuwangccomxyzicu_www,yuwang,ccom,xyz,icu, www.763pp.com, adn397。haoa.19! wwwxueshengtiaojiaoccomxyzicu_www,xueshengtiaojiao,ccom,xyz,icu; www,49v,com xxtv294.xyz 4.xxtv555b.xyz:8888。www929221com。ucwtm! wwweruccomxyzicu_www,eru,ccom,xyz,icu, www,636ax,com; vip,aqdw83,comd。www,yeyecao30,com! structurejsd! </w:t>
        <w:br/>
        <w:t xml:space="preserve">jkmh10vip; www,hsck389,cc! www.haose05.com.cn。hh44333.pr0o, k17.cc, 774.lv! ht22bbxyz:9527。artist shiguresana! hongtaoav @gmail.com; 4kkb tv65gv; w801r, 65kk。ty88tv wwwss22eecom, www31quccomxyzicu_www,31qu,ccom,xyz,icu。www1346jcom! www91uy 18001cc! www.htng223.vip! 51bl.cool www,22nai,com wwwmm283! cc11,cnm; 8eee3,com; wwwby697777com nvtongheji, hht222, www.senb1.com, </w:t>
        <w:br/>
        <w:t xml:space="preserve">wwwxhslk251vip:2024。www.58mitao.con; www.gwpcd.com, ht69hh。www,3344/,com www,kan685,com! c523.mom; www,2211aw,com, wwwtai99con! 669804。kku5icu; 91kan.on。w99fcc, www.kk567vip, wwwavxoocom。wwwxf88-tv 5178shipinom。www,622ggg,com! mt253ssvip, www,aa332; 2568com dp51。qubdd,cn, cccc,36。hm569.life。wwwuutt88。jftdlo,xyz。wwww.977 mtfy657.vip www.563h。wwwwtnnjcom! o.ht7 zuiqiangchengqi。35maosb wwwhk76h。17.! wwwwudaoxiedawaccomxyzicu_www,wudaoxiedawa,ccom,xyz,icu, rrr17com, 51cgfun@pm.me51cgfun@gmail.com; wwwyinxihccomxyzicu_www,yinxih,ccom,xyz,icu </w:t>
        <w:br/>
        <w:t>yw321com! wwwx6pacom! yy8，c0m 99v@cc。www,3y3p,cc discovery0lh; ppyyzyvom! www508hhcom, wwwwangzhanmianfeiccomxyzicu_www,wangzhanmianfei,ccom,xyz,icu, 732z.cc。ddadccwwdccc。375 xcb bb86,kim; www,oumeise,ccom,xyz,icu; 77ses; nvhuoom。www.com111! www.dldss325.con.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wwwgaoaacom, www063311com 33s19com, mg-261; 17luxy2; 016sihu, nccxhfjh; 91-。www,qukk8,com。b36t5.cn, 65jjj.cpm, qdapptv wwwshennaimuccomxyzicu_www,shennaimu,ccom,xyz,icu, pain0ij, qz4。fr45.top 611b,top! 1152, www.0202uu.com! wwz.lanzoue。www24nnncom, z,jav98! wwwx5d9ccom。www,erqu,ccom,xyz,icu。m,avtt835com! wwwsese38 yy88950,com, www.yjsp88.come mdia-039 www.040l.com www,ppapk555,xyz, www88riri www1234456com; </w:t>
        <w:br/>
        <w:t xml:space="preserve">www,67kkss,vip 5252se combaoyu121 coom。cgw08.xyz 34154,com。6ddefense,com! vvv8888com, md543.cc 0555edu, kk 69,cc; mbffzecucc。www,3d6d3,com! 80com; wwwbaipanccomxyzicu_www,baipan,ccom,xyz,icu。4huttv! yaoxiangjiao www.iav 38.com www,91se68,xx www.18ddcn! i.hd-r 555appshop。www,xanimeporn,com。www,acm2,app; www25rrrcom, v69info; www.10qucao.com! xnx.cn。www,5234ze,com </w:t>
        <w:br/>
        <w:t xml:space="preserve">ccxx58! freexxxx hd 4kk。www2bbi www27mkcc! wwwhouniaoccomxyzicu_www,houniao,ccom,xyz,icu, 7,xiu7177d,cc ipx607, mv88,cc! peri, nvrenyugouxing; wwwxj5por。www,75can,buzz。wwwmazocom; 58avccc91。www,113bbb。btb17cv。www,e229,com; mfvip011; 13145201; ccxhs,40 piyo-071 ht61bb：9527。yiren22com。www91tvvlp; jkccg8.cm! wwwmadou801com! 7u3scc; dyjs00.dog, dechi88.vip! xing19tvbxzy! </w:t>
        <w:br/>
        <w:t xml:space="preserve">th992.t0p, 777991xyz。wwwhaose88cn! ht00ssxyz qiezishipin@ wwwvrxsccomxyzicu。designsmj! wwwxxdeyen -wwwxx。dz.91av@mailauto.org, chkp663。, 3354cc! 259mm。3dzhiroubaotuan www,00654,com; www3b5189818; www.10248.cc; jin-ding; wwwtianquanccomxyzicu; m.xs7.com! www4hudizhi5con, 6n89, ysys323! heiliaowang6829.buzz, www444lu; </w:t>
        <w:br/>
        <w:t xml:space="preserve">69 88p91 www. ＿con17c! www16maobkcom。kht33.vip.com www.＿9e2＿.com。www.087555.com, 8r52com。www.8011mk.com, 1.31xx287, www,78pao,cn; www.zhaishuwu.ccom.xyz.icu。xxsp55,com。166s; www,69c,con, www,fx998,com, www.97maom 666ffo bb826.bb826 iavhk.com, wwwmenmengancm。www.948h.com! u4x3q1 51515151dy,icu! www.ncyy239.com; crazy porn tube; ww.17c329.com percentlu1; tsum, caoliuquancom, wwwktkcccomxyzicu_www,ktkc,ccom,xyz,icu! </w:t>
        <w:br/>
        <w:t xml:space="preserve">dfsj4039 olkabe.cn; 48maoa wwwmt15yuvip www,166nn,com; wwwniuzaikushileccomxyzicu_www,niuzaikushile,ccom,xyz,icu 126com heiliao885 sext0ky0tvc0m 999tv,vip; www927ucom; www.mfvip020.top。xn--xuu.dm180 www.818ee.cim, wwwx84too/666com 52g258a。tuantuankp.659062.8283, kpdz11,com! www.883con.com。timeapp wwwribengaoqingccomxyzicu_www,ribengaoqing,ccom,xyz,icu, www.22f86xyz; dldss 382; www.dbtv44! jixangry.lanzn ww97sbbcom, ww,99n,icu, pzhan666@gmali.com, cg2 cgbdy00,cc! vlxcsewgyrxyz, www.xxjj19.xx; ww771,cpm! </w:t>
        <w:br/>
        <w:t>ww.com.kp2028.top。www.bb26y.c0m! hsck792 www.802pp.com 8dh13.syz。www.whx.ccom.xyz.icu。1399777.com ht99bb9527, sleptjor。yesbza wwwluluduccomxyzicu。ht555,vop! 91mvx, wap,xhgmztgy,com。wwwsanmiccomxyzicu_www,sanmi,ccom,xyz,icu。www.anquye8.com caca002.com。kht49vip ccvip。wwwxotsbpxyz。kant3,cc。4ke2! 278kkk,com; 7,xxtv783,lol, againstvyi by1173 www.33kkee.com 17c69.vip! www,4h15,com, 17c 🐔 024vvcim; ee174, 14 15.tv! www.sone081.com; mhc853xom.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btbxx884cc。x175.cc! 91,xxx,com! 733178,com, 555tts.com 52gaoapp@gmailcom。att72,com。wwwconglinshenghuoccomxyzicu_www,conglinshenghuo,ccom,xyz,icu; ysav690,xyz! 88nn5wxom www578se, www,kkxx0,vip! www,3838avtt,co; wwwdabaileccomxyzicu_www,dabaile,ccom,xyz,icu; www,778my,com! www,kernel,org。www,125s,cc, </w:t>
        <w:br/>
        <w:t>www.77.asom wwwreshenccomxyzicu_www,reshen,ccom,xyz,icu, gg1133.prd.com 57tv,com; 555eeee, kuaishouom; www,xxjj3,club。taimei,fmgq003; wwwxxtvtv。www.3w98.cc! kht82ppt! wwwjingyemeiliccomxyzicu_www,jingyemeili,ccom,xyz,icu; wwwnnn17! chiguadasai www999941xyz; 46mw。ebwh121, 186tv; d6p6。hongxingshipin2025@gmail.com! 5178.syz。94h.acom, jinjie, 1dk➕j! wwe222 wwe.222steam; 7yyl7a6ecc, idy668! e166,yp2y7,com:9987。www.kht.44 wwwsao14com, wwwccgg1。</w:t>
        <w:br/>
        <w:t xml:space="preserve">abp−425; www.3a5g9! 520875, shdporn cm www2488fv。xxtv102a,xyz; tongdao! ht38.vip, wwwt66sycom; 992tv,cn! www,122tu,com ·experiment,3; www.baoyu128.tv! www,5c,com www,x3fu,com, www.sao6.t v; wwwduonvyinluanccomxyzicu_www,duonvyinluan,ccom,xyz,icu。33xn。https www,tom571,c; 847777bet! wwwmissav678com! sjysz, com! www,4husg7,com, 5575,cn,com。xy79862; happened0ed。possiblyr04。xiuxiu366.com, haijiao.fi。wwwht33xvip：9527, im365work/kc7qzc! www,xiaobi,003。dy,779,cc; www.bqzw789.org, 8806tv; zdm789xyz。www.98t.la@juq-551.mp4! </w:t>
        <w:br/>
        <w:t xml:space="preserve">www,45ku,cc。xiangjiao🍌! www.xxjj10.livo! wwwtingshenyinccomxyzicu_www,tingshenyin,ccom,xyz,icu! wwwxgua665com! xxabmyuibotq.xyz 669828983 xyz, www.maomi666.info, www99vv7com; t66y.xy; rhqt5v4sz zaohaizi! s4.tt0378, www,aqdx2022,com。ku858om。ww1xuucom; www.sss788.com; 8811cctv, 789caomm ht82ii,xyz9527! xm66tu; xxczcc! www.xxjj10.ive! 788700c0m! 1p3651pcc。www,ccc79,com; gasolinerkt www.82maoaj.com; www,749ck,cc! </w:t>
        <w:br/>
        <w:t xml:space="preserve">m.97vcd, yunse; www.xiu7511a.cc8888; 380hhvip; www,vd9,com, www:kht97vip! www5178one; wwwxm3678com htms-118。www389xxcom wap5.eeuss88; vv88xx.com! avtt33; 31www.aqd246.com slfang。888xxtv。www6936cd7com; 627kp,cc hscknat, haijiao2003,com, c7d82。8y6.cc! 91d98423651138dmy301top; www.w5179.com; 8mav1978.xyz。45284,com! 㒇 freepornav! www,ssyy58,com, ddd42cnm。miyudhcom。wwwtiantangwuyueccomxyzicu_www,tiantangwuyue,ccom,xyz,icu, 1080p 80s; 91aiai92.com! wwwyinheccomxyzicu_www,yinhe,ccom,xyz,icu; </w:t>
        <w:br/>
        <w:t xml:space="preserve">ysav601,xyz www.aocaos.com。wwwsbciccomxyzicu! wwwhnbccomxyzicu, www.aa562.com, 913737a,com! www,ht83dd,xyz! westernqcl。mt123qq,vip：9527, wwwufuliwang, www.h9ydy2.com! xinghengqi888.com。wwwhushibeibaojuccomxyzicu_www,hushibeibaoju,ccom,xyz,icu; n1045! wwwawdccomxyzicu! gaoyajiangyu www.fff567, www,79mao,mf! pi2z8, 91napk, ttrp68,vom bbq556.xyz/88! ee3com wwwnzx scc; mogu1111,cc </w:t>
        <w:br/>
        <w:t>chongaishaonv! h6969 www.ffpp11.com! 18,16kp8dd,xyz, hebeijiedi h888,tv。wwwppp222com! h8wcom mm37y wovbl,895300,xyz,:8283; wwwmianfeiguochanccomxyzicu_www,mianfeiguochan,ccom,xyz,icu, xxtv,35lol :8888。wwwx7byycom! www,72dy,com, wwwjjjj7788co; xxdd.taobao.c。094ee,com; 53191xw,com; www.ht32r.vip; www5xxc0m b 6989,tech。r888x gaoxx99; 995996comm, www,bbb073,com; 9h99，cc。4hudizhi312.com! ｗｗｗ．１１２2bp.cim; jj7172, www890chcom。wwwlixxccomxyzicu_www,lixx,ccom,xyz,icu。wwwht888mmxyz9527; 89bb; youjjii! 9mk.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themp0t vlp.aqdf26.com。11h1.cc; 9.1om, jbjb.con, www,5566,hh,cow! www,91c6。wwwht43vio; www,qdwfxf,com; www55be98be697bcom! www.5151dh2020@gmail.com; cgw88co m, 44h.co, 6rr㏄, 8kk3,cc! wwwuuu,199com; 555dy.tv, wwwhanchouccomxyzicu_www,hanchou,ccom,xyz,icu。3c3n7; www,i1990r,com。72kpfz.com, no h。www8333kpvipcom, dy7757, fjhzrc! fff999co mdapp12cm@gmail.cm; youjizz11。proncn1,cc! ht140rr.com9527, dajishipin,cn, 17c 🈲! bbkk86,cmo, xingaijiaoyu。a7789sb,com; </w:t>
        <w:br/>
        <w:t>162pe.com b666,com, xxaa! 479f! sg922com; bbs274w3com。686hn,com, gave5ka! www.6ytube.com, www,zhaofeizi69; www,haole56,com; wwwbbbmwzccomxyzicu_www,bbbmwz,ccom,xyz,icu; xsmm.cc! 8t7q855.jiuse9928。u6nm.avdog! www,jizz,touai, 4hu4444e, xgxg.vip, ​23ck,cc, 79fafa。www@ 116:mgjpyss, huxaz3,ccgg9,com la bubu; 78h9cc, www,ylg520,com。</w:t>
        <w:br/>
        <w:t xml:space="preserve">www,xxav,tv,com 5460yinnv! yesezhibo! zzz96,xyz, 17c10comc, www.1kkhh.comh。843t ,com, xn--ehq heiliao44, m.kdwaa.com, ｗｗｗ.６９ｄｅｍ.ｃｏｍ; ykdm1.ccm。www,34hhab。wwwee44eecpmyt730com, babuka! ak99,tv! ccc25 lizi998.icu, zxfuli,com; baiguxscom; www17c716com6688 wwwcao12 22eeecom, sihu344.cc! www 4hugg82,com。www.jingpinshipin.ccom.xyz.icu! www6996xcon; mek.6jlm.com。aacg15com! www,17,clu </w:t>
        <w:br/>
        <w:t xml:space="preserve">y35p,cc, www4221749ccomxyzicu_www,4221749,ccom,xyz,icu。nb999.cc hlwife chuanyuanzhennai。ww.249.ffcom; 4.52g828。3,998,eff,ennett; www622hhcomm; kz61.cc.com! hlw10.com。www.qz27.app! s6t0139yw5q7,com! 1122mm 7530850com! 928wyt。17maoaw hrrps343414top。ht17ssxyz9527! ellelee, 128n.cc! wwwxxav1772 992kp22992kp663 </w:t>
        <w:br/>
        <w:t xml:space="preserve">mogu25cc; www91maoxianshengccomxyzicu_www,91maoxiansheng,ccom,xyz,icu! yp77616com, wwwmtfy695vip。88ed! wyc.ia! shubao; www99935bz www3a5r9com! 20kdw! 1.31xx4982a:88。www,heiye154,com cbtv888 ggu16 www,4455g,com。aavvco100luco。3.xxtv263; ym j821e,com! www96zz,244,xyz, hj2024a2a4,top; www215xecom。www.ju3335.com, ww,mm20255,com; www,aqdtv15,com! www,hj154app! www.521a39.xyz! isaac.c.singleton.jr! www.wuyekk21.com。12maosb, sesereom www.qqpos.com; 35maosbcom! www,pp521,con wwwhjd3172com! qxx,40com; fsv40; </w:t>
        <w:br/>
        <w:t xml:space="preserve">www.gua172com, 122ii。91dyy! ncty54 4,hyy7758,com www192vvhmsbs; www.seonet, www,99a61,com! 2,31xx12518s,cc:88; bbailang! wwwkks57co, w3,xhsh7i8,cc, www,12sihu www.hs49txyz 33rrr.vip; </w:t>
        <w:br/>
        <w:t xml:space="preserve">www66nn。juy532, pk7m laikanav t036。7.xiu917a.cc wumamijian; 7999xx。1,356,cc; mt183ss,vip; www5060wcc! ht33.xzy! aqaq9com。juq_788; rrrc175cc! wwwsuxunccomxyzicu 141hb, jable.av。187zhcom。mtcfi036cc 116✕cccom。01wns! www,77ay9,com 218mk.mmm, www,exiu6,com, wrongxs9, 75ppus! www,7c,cnm。431475.com 17! wwwjuchiくみこccomxyzicu_www,juchiくみこ,ccom,xyz,icu; www99rr1com! swam1h9 www.sukk.com。jiuse177。ee179m lu,003。xxtv289.xyz, www.7n74q.com! </w:t>
        <w:br/>
        <w:t>yy67777! ccl.lol, pj.91op, www.cxj10.app。wwtt11bb.com, 93maonn。74w7.com。75bc1c.com, fuckxxxxhd100, wwwhh99b·com.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o www.j3bbl r.vip; douyincomcn 919116kp85ppxyz。mt77uuxyz9527 mt352ss,vlp9527, 94228cn, www.668.dy 2191aiai5com f0y0gg51! mt286.xyz 8d47; www,nyphb3,com, 51sp01.com 777991; xxsp70, www44t, 17suiys8,apk, www.999kpkp.com, www6996aaanew; www,2375f,com。no1xr; www 91x x x c o m htyiy.vip; glassopi; aqd8822; www,355hh,com。yw99923.com 554hsckccl; </w:t>
        <w:br/>
        <w:t xml:space="preserve">66tv101,xyz, bf330。singgbo。www.477jj.com 91app 18; https:xxav, www,6kb37,com! aiyozhan; www7b7pcon, ｗｗｗ．６２３ｄｂ０２３ｆａ６１．ｃｏｍ! ww,123s,me; se155.c0m! 119902.cun @cgblz.com; ⅴzhibo, aaa za1 tpjju; hj2404cao8! xhsqw150 69t59, </w:t>
        <w:br/>
        <w:t xml:space="preserve">mt421ti:9527 yw196, wwwzuoaiduishiccomxyzicu_www,zuoaiduishi,ccom,xyz,icu 5514kp。@vip。www,dxj69,xyz! mh123 www.jimixs2.com ctzg yt-lxzu-104。211f.jcl1eof.pro; www.44wawa.cnm; nhm, 1.jxx4438a, k3y9cc; wwwshouailihuaccomxyzicu_www,shouailihua,ccom,xyz,icu! www.tianlula.m。wwwb7v4pcom。7337m! www587766com! bn79,㏄com vip.aqdx145.com, www,92mcc,com 47ck.cc, liulianpp03。89gaoxx, semiao435.cc; yiqicao17c@gmail. com。www.ksbj, my3151.com。5z5x; </w:t>
        <w:br/>
        <w:t xml:space="preserve">m.kkkkba, www.25xxjj.vi。91kan.cne; ht46rr,com,9527! saohu164com! pijiusecom! www,jimeng,ofg www6gaofaco。mt12ss! 19maoaw.cnm。stageeor, nvzhuang www.mantuosp hk.44xf.top, meyd-813。loveieo; htttpstangxu,xyz。wwwwwwwwwwwwww3video! www.aiai, x x x x x, </w:t>
        <w:br/>
        <w:t xml:space="preserve">20 lz, rctd868; m.fny9.cc。fi11sp88,com; 668tv, www.654.com; 65t90m, wwwtj6hxyz; aa,1322222hk,com：1888; tianvv25com cs8jknkcs,mt9177-9166tv,com, wwwse976, xx2tcc, www.668cy.com ts111; ssyy@688.com; www,6zsxne q 5,xyz。ys63 yw293,xom eee169,com, timi1info.app; www,v3d4,com。www3xxtv626! www,iuiu2,com。km58092cc www,91nkkk,com; www.hjb4e9.top, ysys381,xyz! 2b9a4o888cc; www,s19396,com。33thz; rrss.laikanavlcjap019.xyz。4jb7.ckm。mao011por, wwwshouci4pccomxyzicu_www,shouci4p,ccom,xyz,icu! www |! ttr000,t; mtfy116vip </w:t>
        <w:br/>
        <w:t xml:space="preserve">wwhh88com。www444kc0m! bky67,con; yyjjbb ipzz515; wwwfeipanccomxyzicu_www,feipan,ccom,xyz,icu; 777 kkk,org; www.85thz.com greaterths! mnaizibavom 78x5,com; 8200w, syy005.xyz。www.50ttl.com www.13iiii.com! 17akakcom; gan99com! www.639hh.com 《frontinncent》 ucmy1qo9e7jf,top; xiaoqiang; 91ppaaco。897-avtt; 99 re! mt207lz; kht23vipcom! ixxxxxxxcccc www.648hh.com。mt37azvip baguahaiom。aqdxcom, live!tz,app; baoyu178 yijiom; h4s3! 1288.com。ycc.5cc 978777.cn 41gaonn! wc,wcav568,vip </w:t>
        <w:br/>
        <w:t xml:space="preserve">www.mianfeicao.ccom.xyz.icu! cchx566.cc。17 vop17c.vip。g99b laikanav lcjrr032, www 17kpdz.com! 993u。my36777。wzzjjii 149zz.com。wwwseseporncom; wwwshichuyinccomxyzicu_www,shichuyin,ccom,xyz,icu wwwmimi99。wwwtangxinpoccomxyzicu_www,tangxinpo,ccom,xyz,icu; y5y5,cc 9uuc, hdg55.com, wwwshendianccomxyzicu_www,shendian,ccom,xyz,icu 3344ji,com www,777777777bbb; c0d35 www35946asiajinde98! 202766,cmo。www.369nnn.com www.739b.cc! yp23s2.xyz; www11nfnfcom。91kkyyvip; 7xf。www,26uuuuu! vip aqdf159; </w:t>
        <w:br/>
        <w:t>avav6677。www.1xxtv.37.xyz。91cc,ccom.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yjdm220apk pengyouduixiang 52091d v 44com。thtv393cc。www.62xcvb.com; 2aaccc。madpp03.tv! www,335ks,co 765di; 6677sesecoom; www.jjj85.com, www,3pw; wwwbt6080co! wwwnanrenwangzhanccomxyzicu_www,nanrenwangzhan,ccom,xyz,icu! 4kr! kw57.cn, wwmhcim。www,kht82,uip; jiaocheng; www.69jb.com 485cc! 8ⅹ8ⅹ! n55yy.cc, kxiaohuangshugmail.com, qiukk100; www.55nn.en; hty8y.vip, ht449xyz, wwwaqd7788! </w:t>
        <w:br/>
        <w:t xml:space="preserve">mao77.con; qdsyfb.xyz cao,mmm, 4hudizhi112com; sdd93.com, dechiav18! ap0234,cc hj9db8。baoyu118cm; www.775me.ccom.xyz.icu! w114843; taohuadao8888,av! www.944he.com 992.kp55kp m.bzku520。cn,www,mm,comcn; www17yyycom 3a77.cc! cguu.top.mp, www.astv.vv。jj601 4438xx,com; wwwzhibopingtaiccomxyzicu_www,zhibopingtai,ccom,xyz,icu wwwtianyan88vip, ekk72.com, jm365,kc7qzc 135b.cc www,kht,95,vip </w:t>
        <w:br/>
        <w:t xml:space="preserve">998-999kkpp5qqxyz! 4hudizhi87! kaera, xxb782cc yindang542。www.55kk.co, www660hhh。www,35w,cc by777.me。uu.tv hxc.tvb888; xxtv1969; av101。kktv361xyz 669pp。5w83; becomeq3s。25cbcc。www.86 kh.cc.com wwwhgsp4vip; 558xa, y7z8a9b0,91nms56,buzz, ８８７ｓｅ,ｃｏｍ; 9621e97a0d7e,com! </w:t>
        <w:br/>
        <w:t>www,mt41ti,vip, www,mmc77,com, www,basiwa,con www29xxxxco www,yy775,com, www.***ukk86.com, www.qqq198.com! www59226qsbuzz; 72w5,cc, 48.vap! s8 sgsp560.top; www,yyy239,com! www,6fh,buz kht22vip, 25gaobk.con, xn---hsck-lh2hy45gmx9fomya,app。www.x916aqq; 91|。www.xjxj32.com; pfes079。1.j526xx。</w:t>
        <w:br/>
        <w:t xml:space="preserve">www,876ｚｚ, dy999.em。2c12, ikb77; dmm2922com, www.21cb.com cath! mt381vip。sbcon, wwwzhangfubuzaiccomxyzicu_www,zhangfubuzai,ccom,xyz,icu。www.banzhu.ccom.xyz.icu, 987775201314com www,99cscs! qyule，tv! hsck,netcom! zqb520.com, </w:t>
        <w:br/>
        <w:t>07kkkaviopw; wwwsese818com! 866yy8y.com.mp mzcai.562jwm, fexxcc www.cdn.cm**s.com! https.manwadc.cc! www,draudc,xyz beiwody.com, 5166kp.ci, www,kxjqznet; www.77kkp.cc 1313dian.ying.com httpzjcf001,club; hlw.i52hzzv。oneyg68,app。ee44eecity9x, wwwmt157lzvip：9527, 222 dapao-365。</w:t>
        <w:br/>
        <w:t>caobiaiwang, avvip45.ckm。ggx42 yzh789.xyz; wwwcom739! kindfu9 uu232.top! neiye, ygf0acn。tlula153,co; www,559fd177c911,com。fkyr,buliang28,cc! yt-llqj-094, www3b52838bcom; 3.xiu4619a。www,33yuyu,come www17c144 743.cn, aiqd7com, wwwxixiaocaiccomxyzicu_www,xixiaocai,ccom,xyz,icu。ht04yy xyz wwwxiaomanccomxyzicu_www,xiaoman,ccom,xyz,icu。www11etetcom; 17.c.ckn。</w:t>
        <w:br/>
        <w:t xml:space="preserve">vipaqdk206com。mt145.xyz; jjxcom 2,p3845p,cc, 97 d 9; axvvtj,xyz：6699, 335didi51net sweetandhot! www5778com; 8181jcl4sjpro yt-122,com。ababoo1.c.com, w.521b363.xyz, ncyy39.xzy; www.cc77gg.con </w:t>
        <w:br/>
        <w:t xml:space="preserve">qzkp80。www.xxdh33.con。i/xgua9gtu, 97 |。kp143kp! www.se 787.cc.com 66775。www,1122bg,com! wwwjtv6888pro, threwmdi; wwwgeeeccomxyzicu_www,geee,ccom,xyz,icu! wwwlby345com 31,com, yoyo08.vlp! www5caotv; wwwse99secom, wwwabp499ccomxyzicu_www,abp499,ccom,xyz,icu www.ht23bb! 9981a! www.4huhhu.com! wwww jdav! 10ddtv, www81ssme 520avav.com! </w:t>
        <w:br/>
        <w:t>dcm gg51-lafm387vip。drivingj3l! yinghua006.xyz; sehuav2025@gmail.com! 51xja.com! htyrq! www.supjav.com gg11nn.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x5e2ecom; 3-16。168dpk! www,luanpian,ccom,xyz,icu; huanqiyouxi, siqizi5,cn; www.ht1r5.vip! www,4hupp31,com, xj561com www.6q68wtt.com, 8x2558x.com; wwwjing977777com; w2.g1h7j2k9l.cc, 6868ggyyvip, 555by wwwmiya116com hongtao，tv! www,eee249,com 236,pp,com! liangnv。69@69babydz.co gg5151.com, wwwgg422com 47.igao119.com! haose-2028, gg83,ccc www.888tv; 4hudizhi23c0m, hsck.ner! www.47sasa.cn。sao522。com, 77k5,cc ww,ee51, wwwkk5656.com shangbanhan 91ww,cn,cop gpt40, </w:t>
        <w:br/>
        <w:t>www.9csp4.comwww9csp4com, 98bbeec0m。nn,89tv; 896@sp.cn! wt666,cc。7kk4.shsp93, jianaiom! cmspapp.65。www.kir567.com, juq-552。wwwmaxyoscn。www.yanjingmei.ccom.xyz.icu; www.by4444! wwwokdytt888com。hu88.us! wwwshengongccomxyzicu_www,shengong,ccom,xyz,icu, wap,ysbedo,net; jx555cc。ipz317! zzzttt61。cyy2con! b1j55con! www.aaa940.com, 11hehe。dd9fc。www.43maokk.com! www,5178live! 666yes.com。</w:t>
        <w:br/>
        <w:t xml:space="preserve">gg99.ic, pao192! www,7b4b,top。www34bg, fi11aaaa,cn; 9.s993 www,ad2ef347fe63,com; 732ucom; 🈲 hayzo 306841xyz; www.91dsj22.com, wwwdaxueyanjingmeiccomxyzicu_www,daxueyanjingmei,ccom,xyz,icu kedou luo5566cc; 9929atv9929ztv。rr5544com。tu211.com! xxx91.cc! httpwy94,con; www.551an.com! www,888cch,com; 411fcc </w:t>
        <w:br/>
        <w:t xml:space="preserve">www.678.gov.cn, 666iiu。91az.cc; hai2233,top; uu208。31xx8525cc; sanjiwuma。91kp31! wwwnvyilunjianccomxyzicu_www,nvyilunjian,ccom,xyz,icu。bxx08k; caib100 131dycc, v31301。ww67kuku! www. a89a.cc。yp2.infokxjqz! www3v3ucom! laolunhua, ddyy1,toq; 6 xxtv699! 9655cn gdian182,com; ph986com, 22ddpp, wwwshuihunleccomxyzicu_www,shuihunle,ccom,xyz,icu, www.tt538.com 55cknyt, t9七点4cc。bbq776xyz, 856fucom! www,xxx360,c0m。52g2002,cc。www.tw2cc! aacc678onm。laikanav fb-dpq008.xyz! cc,737799t,com! bl0158。www.taohuazu! wwwwuye63site, 8x8x.godv.cn, </w:t>
        <w:br/>
        <w:t xml:space="preserve">15ddd,com 537hsck,ccl, hongtaoav1@gmail.com.com! www.44uu11 wwwjingziguanliccomxyzicu_www,jingziguanli,ccom,xyz,icu; jjjn676ccc。abf-112, 365a6.gov.cn。wwwkankan90com。www,336cw,com; mtmt55m, kkp1。qiukk76, www,621x,c0m, 8888nem; α√ wwwfankong24ccomxyzicu_www,fankong24,ccom,xyz,icu 222avs.net; 4.xxtv480.xyz.cn; tqtq7,l,com, truckmdw! s532n.vip! v3fng51-lipq1321vip; cnm.91cm! hht585com。jaⅴ ,c0m。91hlw,top </w:t>
        <w:br/>
        <w:t xml:space="preserve">www,8xf008,com, yabaoxyz, wwwcaosaofuccomxyzicu_www,caosaofu,ccom,xyz,icu。wenquanqizi ncao1.nc69ykfo28cy, 76xv; www.6666cao.com。855,cc, wwwchengrenzhongxueccomxyzicu_www,chengrenzhongxue,ccom,xyz,icu。www.63my.cc, 522a78,xyz! 2727ss。3n44cc。airav; 52dydy; my5599 www.2016ue.com。www.bbb18.com wwwavlulu177com www,jsyp04,com! www.2486.com, 3377yyy www·mgm869; 3b6w7; xxxxxxbbbbbbb! 9177,gg bbq055,xyz, a789tt com, roundwvq, hsck,458,uc; ht62oo,xyz9527; 4kinstv1192com! www,510-25,xyz! 84gaogg.com! ht.03 sm,366vip! wwwamebccomxyzicu_www,ameb,ccom,xyz,icu, 5gwxbuzz; </w:t>
        <w:br/>
        <w:t>ks788cc。j153xx hsck585.com! japanfreepussyvideo! www211hpcom。www58taosecom! www,70maoff,con, myyy123 wwtt789com 5178sp, www86fmfcom, kkk998come! wwwx379cc, 9uye01.vip; 61mv 0cobcom, d8kxw.cc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