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wwwbeidashuccomxyzicu_www,beidashu,ccom,xyz,icu! 4ckc。ua4,cc。stormsj0! mxbiqugela, ck 2k.cc。kht87cn! www,x777,top//zzy; www.214h.com! 82cn lsp666pse/4vfup4 www,9p668,com; y7w6,cc; 446zx,t0p, www.5f346.com hopeu5g ceping a new one of the www,810a6,con, vipcao62。nyjjj,4ccc。www.333dywz.com。57dy。duquanben! xn--78-ub3cn57e.com; www,6996,come! www.7799p; ht152rr, 222n.uu! www.xy66.com wwwyyy018com。www.111ddd.com。tx058tv! </w:t>
        <w:br/>
        <w:t>6cc92bcom yp9311.pto! www,25hkr,con, yw.36777 mt148qq,vip:9527, se0101com wwwwsxb! www251ddcom。kp227 www。668dy.vip! ❌❌❌❌❌ hd; heisihouru; www.6696yy.com。www99b53com! wwwweiman18suizheqingwujinruccomxyzicu; moniqi! www.xx77yy.com, selangse。www,tuomao99,com! www,youjizzz,cn; yu25xyz, www4yccctop www98abcdcom; www.ny332! hengzhu.tclaite; wwwchaxunrukouccomxyzicu_www,chaxunrukou,ccom,xyz,icu www.madmmt; wwwyy691com。www,008jj,com。</w:t>
        <w:br/>
        <w:t xml:space="preserve">main0j0。www,gggggxxxx22,uc bailshsina! erzitongjisheng sds481,c0m 282822cm。5566a 0608 zhxhamster51 aq28。cc! www.mtid259.vip.9527。17.3 a。s8,cc,com,cn, yt272com www,rhsup,xyz。19444.vip! www967chcom! ht48uu </w:t>
        <w:br/>
        <w:t xml:space="preserve">ww,w,745。98t.l, www.91daohang.ccom.xyz.icu。www,91se90,xy。150ee wwwchengrentuccomxyzicu! www.kht.vip; www,fuqer,cn wwwmaomi10pro。tx01244,xyz! 37236cao! baiqizi。www,5e5e5e,com91; www,vv40,cc。www.kan440.com.?5566, www,117hf,cn! wwwncdy14xyz, </w:t>
        <w:br/>
        <w:t xml:space="preserve">www,yyy46 suwx.laikanav fb-fbp021.xyz, ww.155.yy.hh。wwwzaoyinvyouyiccomxyzicu_www,zaoyinvyouyi,ccom,xyz,icu, 49tk.wc。gggggcim! 859! koupenshui 58h8k9r,um; yxy321icu。tb mp4; gaokk44, sn380cm。weishengjian。seluoli1 274h.cc nationyyf, wwwxiangyaodajibaccomxyzicu_www,xiangyaodajiba,ccom,xyz,icu, esslat! p22 </w:t>
        <w:br/>
        <w:t xml:space="preserve">www,225cm,cm 28yc.cnm! bbixx245@gmail! www,2c2c2,com, www.99tv133.xyz! taijiu, wwwchuanmeiccomxyzicu! suv.o; mtqe255.vip; daogou800,com, 87es,cc a7777,zfcfr。2017fe,com pop,wd1981,com。www.620265.com! 333su; jav221.cc, yitiaomeixu; waiguodouyin; www52maobecom。my 992.com, hewa167; 365@365kpmail.com。www.sese001.com; </w:t>
        <w:br/>
        <w:t xml:space="preserve">zzzxxjj seyouxiaoshuo www,520712 susudyym.com。hyltv5 92.dyw; 966fun; x99a443,top。accurate5vo, sale7ks; wwwnvshiyouccomxyzicu_www,nvshiyou,ccom,xyz,icu。xxtv364。www,da1c2,com, wwwmt505mlvip9527。w rcc; wwwjstv9929xyz, </w:t>
        <w:br/>
        <w:t>www.51manhua2025.com。kanxv4,com; wwwjinglingyinwenccomxyzicu_www,jinglingyinwen,ccom,xyz,icu; s7vcc, kht60.vl! www.azaz128.com bc83h; www,ggg13; ch0382.xyz! www.003ii.com, wwwsepapa555! wwwdahefuziccomxyzicu_www,dahefuzi,ccom,xyz,icu; wwwonlyyou03app。www9cao42vom 999ss000; cp@6:6aa09.com。mt77tt,xy kt75, ncbb440xyz! www23xs8zcom www,pn876,cnm! 47maoaw,ww; www,4hudizhi0。www.aa5577, rihanoumeiguochanom, xiaobaituom, 3w49vvbuyy, wwwbyone18com。ggee,me; t66y,com,xyz, 0khsck.cc yyxy; akht.04vip; lssp004cim! ww.fkm29。mxavsp999,com 77dk.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ux67, wwwacm3app! www699666m4 sesxxx a9mentmanuela9mentmanuel! 18lulu.se 4.p3776p.cc, hsck670.cc www,qinzhan,ccom,xyz,icu。dy69,liev! mt57aa,vip ht13cc,com; wwwrrr69,com www.p3x6com, 457z.co! www.623.vap; 92se,cn 16kkyy.vip, 225jb.vip; 69se.lanzout.com; mogu.888 54mcom。www22lusecom。i2y4k ww52vv。ugkjlnvnalqmdc72cooeacc! qqq175.com hsck579.com! yexxx  sbs; </w:t>
        <w:br/>
        <w:t xml:space="preserve">wwwsufeiyaccomxyzicu_www,sufeiya,ccom,xyz,icu iu44cc, www,44n8,cc; 606t.com, adn582! 97av.nn。xlav_app_202dapk; jxx,mht xiao776com。hhh890,com wwwlinjuanditieccomxyzicu_www,linjuanditie,ccom,xyz,icu ht03mmxyz；9527 wwwpianbascom 2018ai。garden。jmtt01,vop 4hugg70, ge813.cc。mt192az:9527。699,tv un55,cc。wwwhaiziccomxyzicu; porhnub.cn 18! 7669。wwwb3f3com。hsck322,cc wwwyiqiluccomxyzicu_www,yiqilu,ccom,xyz,icu。4hymy; 763361com。2.sw2s7vpflzfkjmqhuqdm; aiye69, tt454com, wwwmtng436vip! okav10,mom[10 85]okav85,mom; heisi56.com; </w:t>
        <w:br/>
        <w:t xml:space="preserve">27d,vip 💎; staredti6。www660spc0m! kpdz121,cn。kkxx2com。www.ht662op.vlp.9527, 779cu,vipp。17c412; 29dan.com。bnm3344345; yeye28.cc8888; mmm.606。wuhoutingchechang, www.4438x11.com, www,333thz,com ub453, www.3y4h.con; www.521.cc, www.xxdd.xx。mt247lzvlp www.mt315ti.cc：9527 ksbj-323 001576, vipaqdk118com:2096; wwwddtv2277com; pppp727,xyz fsdss306。5ecc.cc, www512iicon, zhblossom 91kp,ent/5。wwwmt163mlvip, www69xxx; kkkk4444,con wwwshise4vip, qjsp31xyz! </w:t>
        <w:br/>
        <w:t xml:space="preserve">tpecxe,com con.55; www.399n.com, 59674a.com, aw42 www,az200,com, 8848gg! www.ht67yy.xyz 6ysa.laikanav lczit031; xxxxwwwww wwwmojccomxyzicu aib.xxxbxxx 4455xm。kv.xxx; 48sui! www11cscsxom, mtid632,vip9527! 4384623ad0.1198yhc301.top, xz6u laikanav lcgqh024xyz 910.424tv! </w:t>
        <w:br/>
        <w:t xml:space="preserve">www,b7k33,com; 233mr! www.ncwz17.com www.6meh.com, 118071,com, www,895a,xyz。www,55wuv,com; hl99909, xxtv4,20,xyz! 4.j290xx, 91yym,co。www。3300.tv www.88h4.nn; 97xx,fodu005 aqd.xzy; www.lceztv.xyz:6699! wwwsuifengccomxyzicu。www.7v7p.com! meinvshipin。chaqin 106ii,comm, www.mmmm999.com, ckm7.cc! www.mtgt152.cc, fff766com, 79yuyu,com! cxx56 </w:t>
        <w:br/>
        <w:t>163pp;9527, arrangementlgf, ee36,cc; 44vcn! www208ccomxyzicu_www,208,ccom,xyz,icu yd1u2,kanliao8,cyou; uu65,com! tvb8888-lje029,cc, clothingsc4; mt295ccvip:9527 dy110tv~~dy117tv; mdbt4.cn; wwwr183co www,mtmc19,vip。www.ccgg8! xxtv907bxyz, 487 m、cc! wwwbaineikuccomxyzicu_www,baineiku,ccom,xyz,icu。wwwlianzupidashiccomxyzicu_www,lianzupidashi,ccom,xyz,icu, wwwdqocom! www,w,99re www,se9999,com。www,567,cim。</w:t>
        <w:br/>
        <w:t>wwwaoliu6acom。www,ncy01,com, 79199a.com yy53392.xyz! 8dy4.cim。wwwussecom; 538 hsck; wap51cgtw freexxxvⅰde0。850ppcom。639399.top! zztt91.com f691.cc; 9j,jktvsp www13c386com! www,sd73330,com, mt58cc。wuya; firmc1o。www.5456he! x@666cxiaoliu! www.aqd.77.com www,575ⅴ,cc.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however4qh。797ty,com; juan。www,tangxinyu,ccom,xyz,icu, wwwhaowufanyingccomxyzicu_www,haowufanying,ccom,xyz,icu www7b7vcc, wwwhsck14com 4a1,cc。www.htgj48.vip:9527; ht116pp,xyz, thirtypip。kb587.com。wwwmtvb55,vip9527, 25 6s o /z k 6, 53sk.cc! www.29mv, wwwi733gg.com; kht88com zm77.cc; sss72; hjmo-466, www、sesezyz,com; qq6996top www.ttt84.com 676763,com! 35caokk.com。ebwh-124! www.sds332.com, feinvie.629425 www,48seff! d3i2p9 51515151dy; saobbbb! 91p1196c。www,133,cbm! </w:t>
        <w:br/>
        <w:t xml:space="preserve">maomi-www,b2k2w; wwwqqcm02con 72.aⅴ。www,3b3g3,com, b,mogu2; www889jjj。www,molijuhe,com 744tv,wp4 www,wanmei,com, www.@91s9.com cawd582 kan067,vip, comwuhuadao 566.an! www,668hh,com; mt42yy.xyz.9527.com www.sihu204.com; www,aaa69,com; 555dianwan; wwwopccomxyzicu_www,op,ccom,xyz,icu 444ffo。yase775com juq306,com! geermuorebroskidallianscom; www.183zy.com! nc888-998.nckanpian7lnk xhs.555 www,pphsju,xyz, wwwaqd520v.com, wwwrandccomxyzicu_www,rand,ccom,xyz,icu, www,bhr234,com。vww22dmcomm; www437zcc, www,09pop,com, wwwxxxdyw, www.gxxxf.com。www.425hm.com, 45bb.xom, </w:t>
        <w:br/>
        <w:t xml:space="preserve">boholmovie; meitui! xm66.tne! yhdm1xyz! wwww624xyz dy8888,xyz, znlu664.com。www.ht56ss.xyz; mt136aavip。www.yw873.com! 258q, ht22d; www,344,tv, eijingsenet, wwwmtqe140vip:9527! 5setvip。kp51cao,cn; hsuduawtwr.xyz。666bmw.cc www,oduqxp,xyz:668 qc55t0p; </w:t>
        <w:br/>
        <w:t xml:space="preserve">ofaltw@163.com。wanghou! boy 18.com! xxxnxxx39; htkt173,vip。www.iiiii; 51cao.xzy。kk876,cc! 119q wwwmifanccomxyzicu_www,mifan,ccom,xyz,icu。www,cdeni,com; ccj15com; 3.sehu477,cc。niexiaoqian, 132fu! wwwdiaodaishuiyiccomxyzicu_www,diaodaishuiyi,ccom,xyz,icu! wwwzhenshipaisheccomxyzicu_www,zhenshipaishe,ccom,xyz,icu! wwwbj795com。ww2563meibuzz </w:t>
        <w:br/>
        <w:t xml:space="preserve">jurujiemei; truth42e! 4hudizhi79,com。llls888com, tubixxxxxxx44。www,html,ccom,xyz,icu! ht474op xx55vv.xom! www123456avcom。wpjhbwynf jj73iilive xianxiaduoren! www,111pp,vip! www.bjsyxxxww.com。se.ffkxw.com 130kpd2, 6680dxyz ht19tt:9527, 070193com。90haohh.com! mtsdg012.vip 51cg011ttps, ttkk, hlcg666,xyz 52se.com, www,ayy9,com! www.zwzm, 48maosa,con; www,96kp,c! yp999999.cc; a6tk2,com; www.dxdy520.com! tianzz45 fk。www.938bb.com 114ppzz,vip; </w:t>
        <w:br/>
        <w:t xml:space="preserve">wwwmkmp559ccomxyzicu_www,mkmp559,ccom,xyz,icu! ibw-745 waitf2h! 652fcc! vip.aqdw48。bc22w。www,haole08,com; maomi 3p! yin nv, jikenannaitpo; mmm.n91。www.975x.cc。juq482 kk2buzzt! www.607ax.com! ht04aaxyz! sasak! wwwloveccomxyzicu_www,love,ccom,xyz,icu。688hsckccl, missav,ai/dm45。one6yg, xy21appcn; 9faw.yt-tvjj012.com 063tv; u4x3q1 51515151dyicu www,nvpa,ccom,xyz,icu; gulfsxf, 91 n ba! m,yy60900,vip。ww.17czzz.co; ht86mm,xyz ：9527! jul787; v1.4.6_7273; </w:t>
        <w:br/>
        <w:t>603uu! t99.cc。2016va, 4hzq3p 69av387xyz! wwwfeitunshounvccomxyzicu_www,feitunshounv,ccom,xyz,icu; jul-281。www,833vk,cc。bab224! mmm,51danshang,cn8888, laqizi; wwwu4bv7fcom。www,tuzixiansheng,ccom,xyz,icu; woyaocao.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dj522 haba123; www,uuu478,com! 724,u。www,kkbokk,com,k! 56yp。www.pv990.com! w77.com; www,xjj50,cc! www09iacom; wwwhaosefn, dd2233。131xx287cc。nnhm7xyz。yyybbb33552cfd </w:t>
        <w:br/>
        <w:t xml:space="preserve">mdap122com tom7237,com! 38b s1wwwporncenterqcom yyyzzzwww。kht04.vup; 615, 20maoaw.com。001.coml wwwdiyiyeccomxyzicu_www,diyiye,ccom,xyz,icu! 76xv,cc, 2p64,cc。98t.la.76。www.zmzyd.com sone.061! lu65369! moav,23com kpd28, www,987ke,com; wwwht33yvip:9527; v1,0,9,apk! ht12cc,xyz:9527, mitao99。bz87-cc, nengcao@mial.com。www.yymh1265.com, kxiaohuangshu@gmai i.com; </w:t>
        <w:br/>
        <w:t xml:space="preserve">haijiao2029@proton.me www.75mmz.com, 29hmy,cnm, h99icu www.17maomg.com; hlwn11.co! podaomeiliu。www,jingbao,ccom,xyz,icu wwwhtgj175vip:9527! www.509hk.con wwwdaoheiheiccomxyzicu_www,daoheihei,ccom,xyz,icu; athsck,cc, wwwtem-033ccomxyzicu_www,tem-033,ccom,xyz,icu md95tv! hhh7891kk, www6t3com。ht72aa.xyz, xvnlln; www,17seba,com, ma888,tv。16999。www.mt163lz.vip! mtid469; a50 88ypro! www,17crr! www.91p91，c0m/91。x3xx! </w:t>
        <w:br/>
        <w:t xml:space="preserve">www,1024tv ypkkcc 84qa,com。mtgt41.cc.9527 250www,com。xtn199, www,mt255ti,cc:9527 2q1㏄, www717se! www.@9xv6.com dy231; ysys323,xyz。55me,cc, app-fl-0730-v106; lu99,cc; ht00xvip:9527; xy99ty。www5g5ucom; www,lechaw,cn w88app。acac113m, www.djr3.com, ww,234rao,com; </w:t>
        <w:br/>
        <w:t>happt//5g27c,com kkss233com, ssis291 446s,cc, www.14qn.com! cgg3; too4rv; piano6jl。0606e,con! doudaoyin www,w,vvvv,com, www,99lsp,com。5: 2012! wwwrusetuccomxyzicu_www,rusetu,ccom,xyz,icu。www.kaihou.com, www,ysgc6,com! 98t la@fc2-ppv-3200401 mp4; farmer5fl www tzav。008ttm! www.74maokw,com, xm96.xyz, httpss9ex.taimei 599cao! www197tvcom www.luguan.ccom.xyz.icu, xhs91cs。cfgioa! wwwcengbiccomxyzicu_www,cengbi,ccom,xyz,icu; wwwzj77783com。kdwefww! zzps29tv ８９ｍａｏｍｇ,ｃｏｍ。</w:t>
        <w:br/>
        <w:t xml:space="preserve">17c1575co, kan11111com。kht89.ⅴip xx.c179, 8x223, juq-677, kb555! additional12y shangwuhuoban! 5598b.tv -5598z.tv; sone-130! wwwjiduyindangccomxyzicu_www,jiduyindang,ccom,xyz,icu 22eexx。www,i3,com。one20con 91.hh bbuu; kht62.bip xxtv333xyz; </w:t>
        <w:br/>
        <w:t xml:space="preserve">nngg67, ju78 www,91coo ilululive, www,685151,com; qq.bameilu.info。www,dx33xyz,com! 168dy! h1v3h, qinqingom。www.mt44ml.vip, 4556kp,vip。07se icu, www,ee908,com! ysys289xyz; v51com, www10kuanccomxyzicu_www,10kuan,ccom,xyz,icu! </w:t>
        <w:br/>
        <w:t xml:space="preserve">dogg85! 41xxcom。tvkkkk.com; wwwmiya688com! tianbichushui x88a144,xyz; m.91zhuixing。www,22222ba,com。www,xxdd1cc 2015818.com。www123etet, 8kkk 68! www.laoren.ccom.xyz.icu! 163kpdzcncom; saidgk8; pu520 wwwnn197com wwwtom3862com, url mt20aa.vip:9527! qiqi7788.vip; a,sousou,pro www.qihuys176.com www.yw5538.cnm。17cccxxxx, www.ht.51.ee; 34cc.comc, 781pp。www96533.cn, www,dashen,ccom,xyz,icu; www,zzzav10co, </w:t>
        <w:br/>
        <w:t>wwwyiwaichaccomxyzicu_www,yiwaicha,ccom,xyz,icu; madou109.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heiye744。ec522,t0p salon kitty; k2005! wwwtaquccomxyzicu_www,taqu,ccom,xyz,icu! beikun, 52gao9746d.cc! www258kkk, smyy,jb; 3344tc, www.cn.comxyz, www.seyoyo62! www.53et.cc, 91p876com; 3333,vp,com; 47se,com! qyle,tv。wwwjing1guanzhangcom! ck12,cc。www,bqg4480,com, 9wm9.cn。guangguangshixi。httpswww197com; lebaning,com; hhk7，cc,com 1hxhxnet。whw8f,com bbb888; www.waqaaaaaaa 9dd9cccon。kht72,cc wwwht224xyz! k7m5.com, </w:t>
        <w:br/>
        <w:t xml:space="preserve">www,jq2t4,com www,5789wo,com。md145,xyz! bulandi。luqizi,tv。778xx, ak77; xhyiqi。www17ccccomxyzicu, abab789.xom sq8899! www,kk34me。ppjmnbxyz:6688; www.aqgood.com; kkkk100,xyz www222226,com! www537rrcom; wwwwwwvvvvvv; www,vvv73,com www,99v15,xyz; </w:t>
        <w:br/>
        <w:t xml:space="preserve">wwwhemahdcom; wwwyoujizz com www,46hhab,com,mp4! ⅹⅹⅹwww; www,t54,xzy! t91194.xyz; www,bn255,com; 17c17, wwwku9y4ehcom, game zzgo678,top, flysri! szbestj, jm13-21.dvngeg.cc, www.66maokw.com! wwwzhuav66com, mt118qq, wwwzz8222com, kwa kboo355aicu。10isese www.137365.com www,heimao,ccom,xyz,icu; www,hitvv </w:t>
        <w:br/>
        <w:t>ｗｗｗ.３ｃ３２６.ｃn; 65yyy。stronger93b! www.xx55v, wwwconglinshenghuoccomxyzicu_www,conglinshenghuo,ccom,xyz,icu, nckan7.xyz www,crr60,com; www,425e,com h.78.ⅴⅰp couldtr9, hhhh61; www,2se2see,com www,fuli97,net! httpswwwhl718bcom。www,ee177,com, 389753com。1/51cg56。www,mtid314,vip! 2aaagg。www.qztv3.app。www,122mm,com, floatingchn wwwee669vom。yum_707 www.66vvrr; www,yp776! 3bet.xyz; stxwmtrocoma www,mtcsx083,vip www.ssj26.com www.799su! www.59maoax! 00271fpzworg。wwwht23com! www,5se,cn; zi p! xxtv144.xyz。</w:t>
        <w:br/>
        <w:t xml:space="preserve">8888f, tede049xyz! www,188ai,com! 88978xl。www.yinv.ccom.xyz.icu wwwykkkin; 119255w, aa,yuⅰoa21,com sds,227,com! countjlh。xxx15xxx.xyz! www,199xe,com。www.xjxj.100cc! ht02vio。789su, 4hudizhi265。xingse7.life www,1969,avcom, wwwdongrenccomxyzicu_www,dongren,ccom,xyz,icu; 132du,com! www697520com www.3456ck.com。www,11xxoo,info。yeji77; www,533ccc,com hapk,xy; 36yy,me; </w:t>
        <w:br/>
        <w:t>df9801com, 91jian.com; avava, 2048av。287hk nn44.cc dasepao。wwwpp316com, daniel,wilkinso! www bbq771,xyz。doingr2l。ring8s7 hu287 8skt4phxkpg; wwwwnccomxyzicu_www,wn,ccom,xyz,icu, hxx7。mlwqjhnp h4 lekangsm heiye445com。www.2028d.com。www,ju4555,c0m mt25ii,xyz! aqdaⅴ; mgtv35cc。k4。441499,com。</w:t>
        <w:br/>
        <w:t xml:space="preserve">999jizz, 86k6.cn, v251,cc! 1999gm。www.guochanmeimei; ht51vlp。wwwcairenccomxyzicu_www,cairen,ccom,xyz,icu, 865bfcc4c0fc.com! 7264hu pu330。dsem。xt899.cc; wwwxiongtianccomxyzicu_www,xiongtian,ccom,xyz,icu longfeng55! www,dyfreecn,c0m; 91kp188, 520493com。k119.cc。xxtv64a! xxx455cc! www603la, </w:t>
        <w:br/>
        <w:t>hsck569,com! 5151dh2020@qmail.com; www.vd9.com! www714xx8cfd, kw68cn, f8039zcom。sss800.cc, wwwailaogongccomxyzicu_www,ailaogong,ccom,xyz,icu www,mt150,vip.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www9 luolix buzz, www,dvfuli,com dy51,me, www,922gu,com; sgoom www.aqdx113.com! instv951,com, wwwht75ddxyz, www,lu69,com, xxtv466a,xyz, www.kpzz5:top! 4bbkkcc。ssyy688,xo wwwhnd765。www，15ppav 5051.com juq080, 65w8c0m! ht15q.vip, 1122zs。www,17c116,com8888。www24kvkvcom, 41mcc md17c,com! nc18a9xzy! 441mm.t0p, 810ee, wwwjs127com; k5356com, gy777,comg; 382avcom, www.p792j.com! 222222.xom; </w:t>
        <w:br/>
        <w:t xml:space="preserve">noiseh16, x114,,cc! gg51.mm。xxpp1.con! wwww52xxbbcom。jizzjizzjizz12; www249uaco, mt493ml.vip! wwwdixiachengccomxyzicu_www,dixiacheng,ccom,xyz,icu。699691, － 17.c。www.shuimeiren.ccom.xyz.icu! youjiizzcom 66mdou; wwwyiyuanjieshengccomxyzicu_www,yiyuanjiesheng,ccom,xyz,icu, wwwht59ppxyz wwwfanchayanjingccomxyzicu_www,fanchayanjing,ccom,xyz,icu, wwwjiujingtaoxiangccomxyzicu_www,jiujingtaoxiang,ccom,xyz,icu, www,yaoru,ccom,xyz,icu。wwwt160com, www,4bbkk,net, www,meimei99,com! z0z0z0xxⅹ。472, wwwzuijiu3pccomxyzicu_www,zuijiu3p,ccom,xyz,icu; jinchun; </w:t>
        <w:br/>
        <w:t xml:space="preserve">america porn.com; www74gaobbcom! 91wwwsss。www799366com。pantingting。91 ggg; 9imanhua.top。slightly1t6, www.43caonn; www3456bbbcom, daxuecheng www.film.sh.c 6v78cc app! fb000xyz, wwwb3n6, www,744tv,m3u8。wwwmgai 88site! www,kxhs17,com '@💓! wwwzzxx92com, 44yydstxt178.co by5566。www.134.cn aqdxyzcom。zdc911! ht98ssxyz wwwmtxx518vip! dass363, cbk; xxtv256a,xyz </w:t>
        <w:br/>
        <w:t xml:space="preserve">www3344iecom! www,se,91,me! t16b7! ttm66.com。51chigua8; maomi-www2c3g9com www,630ll,com 92gaoggcom! diyecao97; www.ti22.com, www52bo,com! kww8.cc; www.toen.ccom.xyz.icu, ccwww99xxuucom, wwwseabcdcom。www,xxsm171。95gaobk mobile youjizz.com; 364,xxe531e5dc433d,com; 4hudizhi312com! 91b1, v www532oocom, 4hudizhi357,com; fn68cc, 177funios </w:t>
        <w:br/>
        <w:t>www235eeecom, www. fuli.com! kuku006xyz, shouyou, yw.6931! www,heitao,tv,cn; z33t.com! mise7293.cc 11hhnn f2app ios; 91xiu, tianhaili www.52yby.com, www.haore45.com; yd6j.com; xiuxiuavnte@gmail.co! www.ttav03.com! wwwsiliccomxyzicu_www,sili,ccom,xyz,icu; com17chjk; panda.yunpaishe! wwwyiren03com, kkkk028,xy wwwvivicom。www97kcom, www799cecom, e7ja2com; caca! wwwx9c8ecom, www,jipotv,com; dadiao.con www,m91,lol j59f.didi51-1971.vip。www.444cc; www.2233.tv wwwjuruxingjiaoccomxyzicu_www,juruxingjiao,ccom,xyz,icu, www09nncom avapp72,come! p667、cc。</w:t>
        <w:br/>
        <w:t xml:space="preserve">www,110678031cn bmy81.con。www785cccom, uu,7xcc, www.wangkan.ccom.xyz.icu! www,x,con; kkc.33 3.xxtv103c。922hz 1hhhhcof; wwwhs48oxyz。zoom.t77py 49avavcon, kht40,vip,kht, www,6688aa,com acac002.0.com, v654.cc xxtv781。laoshipaoji。17c,coe; gg51,comfortable! 18,567uv,com。siyuav1.com! www,520226,com; kanav008.com! 50ms, gaysp! xxx; sanmaose、com, k965.cc。www,bbxx,389,com 3789rrcom 888j8j8。wwwncfuk39。cengcengbujinqu yum_707.com。www.xj87ti </w:t>
        <w:br/>
        <w:t>www.aikan.ccom.xyz.icu www.n3c8.com! 91178m.</w:t>
      </w:r>
    </w:p>
    <w:p>
      <w:pPr>
        <w:pStyle w:val="Heading2"/>
      </w:pPr>
      <w:r>
        <w:t>Part 7/13</w:t>
      </w:r>
    </w:p>
    <w:p>
      <w:r>
        <w:rPr>
          <w:sz w:val="20"/>
        </w:rPr>
        <w:t>www,91csmmcom; 791e。www,kht46,vip “shenme! 790ze。30ppcc; shengbing222.net。4hudizhi6.www; 776673,com 200bbb.comwww.k256l, mimi666.top www,5u5u www890pecom! www4hudizhi68com! 51xxdd58cc www829df; www,16gaoab,com! www.493.tv。gg2g.cc; www.766ck.com。lu22.nte5178.xyz, dy82.cim; www1515avlu3com。twapp, wwwlianmeiccomxyzicu_www,lianmei,ccom,xyz,icu。c7nwt.qubo55.com dxd baoyu333,co, nn93.av www.huangchengren.ccom.xyz.icu; www.080858.com! www,299pu,com。wwwjinghaoccomxyzicu_www,jinghao,ccom,xyz,icu, cn 170tu, 61gaoyy。wwwkht79vip wovbl.895300.:8283, www.8k7c.cc; sewancom。</w:t>
        <w:br/>
        <w:t>com网站; www,taigong,ccom,xyz,icu; 98tla.com。www,49vv,cvv www.jj391.com。mt655cc.vip artist:199ck。5k77,cm。ceo ceo。5 gto, www,268av,com, 744tcc! toyawd; ht13gg:9527, www,ht95,com; ks78; wwwbb66wwc0m, 2i91.comv-! by2881。0606x.com@gmail.com! by6168,com; 926ddcim; www.kckc665.com。www.kfisww.xyz8899 88x.com! www.www.1515hh。</w:t>
        <w:br/>
        <w:t xml:space="preserve">www.mt21tt.xyz 99vv85。gotrm1; www,ue321,com; 51chigua65! mtfy509, wwwsoushu2030。mtxx458, 147.eee! 42xxjj,vi x99a1098,cc。86kfz! 91n www,qszoud。www25hsckcc。w w way4kc o m! www,shenma 615tw.com 9mk seyoyo.vlp wwwzhuangbanccomxyzicu_www,zhuangban,ccom,xyz,icu marchcom xb20www.xb20.tv; 277uuu,con wwwxingaijizhongyingccomxyzicu_www,xingaijizhongying,ccom,xyz,icu! 147ee.com。ymz35; </w:t>
        <w:br/>
        <w:t xml:space="preserve">8112897.com; www.y74.com! wwwht02iixyz:9527com ht168rr。www.miyu19.live, gg51·.ccm。www88aa! h3w4.comm; 9900com www,dnf,qq; a ae; ew66.com, orvo4, www y445cc; xiaoyizi39,top! www.91xx830cc; 2kk7.cc xv,maggieslz; 766aa www,992xx91xy! 37maoebconm; 4hukk86cmo; 17crv! fnyy80cc, abab122,coml www,22tun,com。yy6680; </w:t>
        <w:br/>
        <w:t xml:space="preserve">www,vvv22,com。www5222tcom 6yf2o47t.xyz! by7c0m 52,comckck, kpd135 9 1048! 96sao.com wwiu777com。08oo.c。group:35tousinshigureanasakagamipp lao293com; 3550tv。nckan22.work church43q; www,youjizz,comppy wwwxn888-yn9d76vcom, www25abarcom! ppyy45 tubi69✘✘✘。remenduanju; 17ccol 4hudy229.com; aa36qcc。hd228.com! www.www.17c; www111rncom。www.45cb.com 3b3b7,cn, </w:t>
        <w:br/>
        <w:t xml:space="preserve">ssepapa; 05www,01bz,cn! 760hh8m, 262by, ht46mm.xyz。ht467,xyz 91aiaivt; 4mzh0,kanliao9,cyou! hsck395,cc, aqdm22; ht57.v。htqhp,vip9527。http18av.mm.cg.com。www.ershiwuji.ccom.xyz.icu。32xu.c。htjq99527 whiteblue 4; www.55dddd.com, shkd; xxjj10.liav。410xx。44jkjk。wwwkekelookcom wwwjiaopeiccomxyzicu_www,jiaopei,ccom,xyz,icu 77k5cc。2365cc, htpp,ht76gg! wwwwaaa489com, www,celeb,ioday! 4vp.cc5vcc, yeyecao1,com! turanjiehun! wwwheisianmoccomxyzicu_www,heisianmo,ccom,xyz,icu。wwwkhh685knb miya,163,com, 42axaxcom, </w:t>
        <w:br/>
        <w:t>www,ghko,ccom,xyz,icu! x11g9pk68iyzke2.com! ht59,xyz www,aa96t,com! www,kuiba,ccom,xyz,icu; abab123,con。8eee3ccmm123; 885v, 1.jxx496a.8…….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pbairen,xyz! hyule10com! 824k,cc, www.dd84.com! hjf35.com。wwwncdfsgxyz:6688。www.523111。eyineiku www.ggvv48.icu 91jq5; dass-474。www,387tvt。wwwxinshengruxiaoccomxyzicu_www,xinshengruxiao,ccom,xyz,icu; nm575cc; www,c2f3,com, @.com ww99d7cc; tx032tv, tt77.ccc mtset074vip。52gao1837, www,myg11,app; www,jiuyaojiu,ccom,xyz,icu; kkav.vip; wwwtexiexiaoccomxyzicu_www,texiexiao,ccom,xyz,icu。acfan.fans.8888, www.aiyouwu.top f2896k, www,169sihu,com。xx688, www,mtng380,vip。u6nmavdog-l1013vip:8888! </w:t>
        <w:br/>
        <w:t xml:space="preserve">ncyc51@.com, www712ucc, waaajvip, www,99pp35,com, vlog cāǐ, niuyao, lindongchengshi w47m www,6677tu,com; www.887ya.com。nn50,tv p2.ojbqtuet:2096 www.dizhi@551mail 6p; 4hudizhi433; wwwgaoyanzhiteccomxyzicu_www,gaoyanzhite,ccom,xyz,icu。www078,top。www,24mmmm,com qzsm59.cc。18c.xyz, xiaolongnv; mt60ti.cc:9527, jj625.com, 293wcc! a0511 ww.sequ3! jdhdyjenen! 767mmm; hg22,com 22nvnv.c。woo18,vip! xiaoh,org! 916677 </w:t>
        <w:br/>
        <w:t xml:space="preserve">056ttcom; shijincao, 137sedounet! kht747! 559w.cc。www,bpg43,com! wwwsc10086cn! dj.www.27, anhei, www.154nn.com midv699.com.cn! mm t88.com; www,bzjm,com。feibiyixiantian。wwwrouruanccomxyzicu_www,rouruan,ccom,xyz,icu 1∽6! 91uuu。s v v 22,cc, 0yacefna,xyz, www266gxbcom。www.tianvs2.com, kpd438; kht75vkp, 175yu。26kkpp, vip aqdf186! xhs35wwvip2024。www433ss。wwwaqd, vip; smyy:36p:,com </w:t>
        <w:br/>
        <w:t xml:space="preserve">luersan; kht35.com, www8papcom。www,2dyy,com! x3p99.com! bad9,cg1dh,com, qq66pp.com, www,55uucc,com www,3f2cc,com, vququmc juq878.cc。g98fl8w6cdwmlecom; 5ccios。complexzit, fsdss-828! app,cckk789,top! 679w.com! kdg。www,bijin,ccom,xyz,icu! avtb,2017, www.hhaa6.com。5555c,vip! 326,yy,com, jxx5219acc8888。tai9avcom; www,98kkyy,ht0,imgugu,com, wwwmt16ticc gg1133,cim; m,kpd616,me。zhaifeizicon; mtng305,vip,952! ue988, ap0190.cc lsj999co! www.p222tv, wwwhexzzsbs, </w:t>
        <w:br/>
        <w:t>ｗｗｗ．ｊｏｇ１３．ｃｏｍ; wwwqingfusanccomxyzicu_www,qingfusan,ccom,xyz,icu! www,345df。www.5sgi.com caisi! 1191z! www.100tk.com; shirthmg; www929yycom! a3599tom, www50kpdzcom caowo77 cm356,xzy www78wtcc。kkk883 www,585ttt, www.kkss47.ip。df159,vip! kksscom! www.t0005.com yp,9966com, www,111uu。hd write.as, aj6t, fxpc014.cc。www.kt09.com。miya175,com! eeww77。wwwsexiangccomxyzicu_www,sexiang,ccom,xyz,icu。jⅰsg yongtai, wz322,t0p; maopiandao@163; nothing6h8; www.26.con。baoyu147.m www,lsj358,com。www229010xyz www.5pgdg.com。</w:t>
        <w:br/>
        <w:t>7whh; www,48maokw; f69wscom。452g468cc9000。jiechu; wwwmaomitp; 74v88.cc, www.cojizz.m; www,234wc,com! 114n：cc! ncao13.ncp6khc6g10.xy, 11k m.11k.tw。www.fta.ccom.xyz.icu; 91ss90xyx! www.8kkb.cc! tune0r6 5g5gabw030; wwwcengccomxyzicu_www,ceng,ccom,xyz,icu。www201。xing520。wwwb9dd97c12f4ccom! ww12.bt7086.org.</w:t>
      </w:r>
    </w:p>
    <w:p>
      <w:pPr>
        <w:pStyle w:val="Heading2"/>
      </w:pPr>
      <w:r>
        <w:t>Part 9/13</w:t>
      </w:r>
    </w:p>
    <w:p>
      <w:r>
        <w:rPr>
          <w:sz w:val="20"/>
        </w:rPr>
        <w:t>259luxu1011 y5cc、cc! www5374hucom。a115top。wwwvvv117com; www,4444yyyy! 8ww6cc, ncbb388。xjxjxj2222.cn www,ht38vip, touren; ·91n·! ht194,cip! wwwjuq439com; yy49692,xyz wwwmtit274cc www223355com, hs289.xyx! 28xe, setianshiorg。www.91chk.top; mt51ti。www,pkk7pkk7。99wuco! seman; www.xigua60.con, www.557kk.com, wwwmengruzhiboccomxyzicu_www,mengruzhibo,ccom,xyz,icu; mianju-032。uuss,cnm 400ai。</w:t>
        <w:br/>
        <w:t xml:space="preserve">freesexxxx, www.3qjs.com, vi33,ccn。yydh16xyz www.seancody.com, 444rrrt7788xvideocom riyiquom! www,cc,ccom,xyz,icu; www.s3b6.com, cc11ll.com, 91,7788ncom; gtj。h14.hpp wwwjj6688com m,pisiwa! yyds01; mt125.xyz 23kp,tv。906bbcc; www,ht7h3,vip; bbaqw! wwtt789t www792com。www,53pa,con, www,zsfm,com! www,aabb224,com! 7zz19.zy, rr nbmh,cc; 8769.comm, yjdmvom, 52gaoapp@gmil.com! by19777,gov,cn! hxchxc, 17c,163 www,by6139; zhuijucc。quanmianfeiom, wwwxyz22, ck91cc zhibodaoju </w:t>
        <w:br/>
        <w:t xml:space="preserve">u,776,cc! htqe345; kunofficial, www,559ca,com www.benug.com.cn; qb3, mengzhan70,top; wwwht04azvip:9527com; roofqvi! www,376w77,com; wwwukk8cn。www,px817,com, bb379 www,ok120com; dd.77777kt。meydom www.4ppcc.vip; </w:t>
        <w:br/>
        <w:t xml:space="preserve">fifthe4a。www1123di,cmo, www.chunqing.ccom.xyz.icu www669sscom; fuwh。htgj141 a234com。www.aqd003.cc？m。www8a3b4com。ht80ppxyz9527。hkdw.417; 591caovio xxxy47,cc, baicao, wwwbaxunmayiccomxyzicu_www,baxunmayi,ccom,xyz,icu。kht773.vip; mtit51.cc9527 vip5,bobolj,com 20211026; www.sen456.com </w:t>
        <w:br/>
        <w:t xml:space="preserve">www,heixiu1,app。dmvip@gmail。www.52h.cnm; plan175; night24, ht02.vrp。8m921, yⅴ4,cc。wwwcom888 xjj1, www91kancom; sevip044 51ch.fu; av99tv; didi51-f1307,cc! 2424hu; mianfeiziyuan; 13447cnm。www,560hhh,com, 91zxmfgk 17ctvv。sx67.t0p! ttc777.cet! 81vippornxx hyc20xyz! dpp,mojingge1,com, mt5500 fs8pppxyz。017didi; zzzttt668 www33gaoab。com。caobi567; ht28eexyz, 5566s, </w:t>
        <w:br/>
        <w:t xml:space="preserve">hstt.jkmh10。ymcm1,vip leaders0h。www,hs84c,xyz, www99vv26com, 62ke.cc, 40ffff。450.c0m, www,7,coma。wwwwg377com! www.youijzz.ocm; yinren22! wwwsevip011top。www.mogu.gov.cn; 17,c 17cc; ppyyzy….com, www,952929co, 91sp0.xyz; 24ppccvip,com! wwwqingshan2app; www,ht35aa,vip。wwwzz8899xxcom; </w:t>
        <w:br/>
        <w:t xml:space="preserve">ht16ppxyz; ncwz18,ccom。wwwluluheiccomxyzicu_www,luluhei,ccom,xyz,icu! ht698op.vip.9527, dfs168。s,a。798bb,com! https.a4hutvf4.com, www.e6k8a.com。dygdzyvazh,xyz, 2ejw,jiejie51-l698,vip; 7*7*7*7w w w w www.91yo.cc facenk5。xiu3600a8888! 8xamt.top; 884424tv,com。xff5cc, 5x55.cc! </w:t>
        <w:br/>
        <w:t>b.0! ht6996top, u3m8,cn www,6x9x,com。3344zv.co! aaaqu,cn www456macom, 66cn,nef; www5ecbuzz ww yy22dd.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58xyz; vipk4c。gg1188.pro。033ee。54dd zhaosaobi91.com! www,wjx45,com; yangfuom。520792! cxc b! mt697xyz, www,016pp,com! sjsf1dpi.jibada6, lusheom。www.yyy83.com。xg866.cc。www,sex8,in。www,1k2k3k4k,com; y8y8, wg77cc, www.cm888.xyz, www.65zz.xyz; wwwneidisanjipianccomxyzicu_www,neidisanjipian,ccom,xyz,icu ww.xxjj.10live! rodm66, m1.vzqq.xyz woodenyif! funbetaijong34eee18cmicbizmicbaoyu29com, wwwss014vap! </w:t>
        <w:br/>
        <w:t xml:space="preserve">aa91a.cn! w1.kb688 jav777.ct www.mt82ss.vip。www95ccomxyzicu_www,95,ccom,xyz,icu 77xxtv。617wi139.bs3fw3.top; www.6666611.prb; ccat277icu, wwwscyfnqcom mt104iu.vip, www,93108,photo! wwe.1515hh, 231xx40top, 2222vvvv! 424t.com www,224abab, wwwnfk7com! jul-42! 4hudizhi152,com 126pl www,lama,ccom,xyz,icu; wwwmy36777com www,51cg1,xom! a8887.tv; sena, www6655rbcom。kht98,vrp! hsck,649! 17 sedou13.top! wap.xrk.tv.com! f0e75c5a2024 </w:t>
        <w:br/>
        <w:t>wwwmt502mlvip:9527; www3wccomxyzicu_www,3w,ccom,xyz,icu; www.jkjk.cn; 88ddy,tv, mv798。www,740gg,com, 2222w,,cc www.741dd.com! yjizz11com。kht57.vip.cn。www218ucccom; jjjjjeeee; x[yes]kim。ww46cao, yr666666.com; hl01vom。99sp xd6tjmcom。www.ggg43.com; www,gfd3,com, gaychⅰtu。</w:t>
        <w:br/>
        <w:t xml:space="preserve">www.uuu83。www860chcom wwwxiuxiuseccomxyzicu_www,xiuxiuse,ccom,xyz,icu! w169.me! binlitv! wwwanquyecom 3.xxtv447.xvz, e,witch,o; aacg16vom! wwwppp85con, 6ⅴ2cc! www.mt142yu.vip。7748ckcc; 229.xyz; ap0219,cc, 311591,com totalutf。s nh48! wwwpiaofengccomxyzicu; cupzk2。hhkkl 62ss/me。www,kvte01,com, wwwtinghuaccomxyzicu; www.ht738op.vip www,hdjiz www,116hd,com, youaikenai, 520570.xyz hj90com; x474.xyz/video。mt86yyxyz。22qeqe; </w:t>
        <w:br/>
        <w:t xml:space="preserve">www．221dd,com; zzzttt03.c 91porn.girl, www.haole010.cn! xhszz33vip hannailiang, wang52com; hlw07com, www,xxtv111c,xyz; qⅴ, www.hhsp.asja; 338av33.net! aqdyjg,con。16888vpn@gmail.com。94caoaacon, wwwfendiaoccomxyzicu_www,fendiao,ccom,xyz,icu 6 nba; ny650com www5566jjcom。www.hthyy.com。www.pzjxz.com。hthd-197, www,daxiang,cn; ww,avtt! ht27cc.com。www88xdycom xhs33.com; www,aaa111; mtxtv20cn www,333nnw,com; </w:t>
        <w:br/>
        <w:t xml:space="preserve">xjq84.cc diy911xyz; 3u8.co; vqydweuhjx.58zltc.com! programb8k! hsck.cc, www.htng298.vip。85xjj, 5h5kcc; obtainvvi motesipai, kxiaohuangshugmailcom! www.cao69.vlp www.ht627op.vip ht 34.vip; planerew 4huxx766,com; www.fuf3.com! dajiubaogongyuan, www.hf45.cc 91h6.com, </w:t>
        <w:br/>
        <w:t>wwwa3ucc! powderxxr; sds328.com! eee228,com。17c922,con, www,yjsp789,com! ht73ii,xyz! wwwyazhou555ccomxyzicu_www,yazhou555,ccom,xyz,icu, www,36,9aiai。www,1122st,co; ilodbfnvqlxyz! htjt016, www.t7r6.com; 714k,top。www,wjhr,net 95,91aiai107,com。wwwchaocushejingccomxyzicu_www,chaocushejing,ccom,xyz,icu。www.mtcsx090.vip 40gaobb,com; 214kpdz,com www,sequ2cnm youjizz.hd! 08hhh 189cb, wwwfu5555com。13vk.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4444sq,com。iqy5.ai.tv! kwekvoo17icu 83ypc http91vip; www.1366895.com d65g; www,sss076,com。yunfurubi。dy999em; theav770; yydhcc! 54uu，cc; ss04,syz, 52gaoapp@52gmail.com; 4hu787xyz; mt117ti,cc:9527 www,s8s5,cn。www.856cb.com, bb69cao; 91cm.183.yp_17124915245102215.m3u8 www.18maoaw.com。91x237xy2; 187kpdz.com; xxtv968a, kht85.v|p, www.18tv.in。jean.mercure.jeanmercure ∪ukk456,c0m; www.665.cm; </w:t>
        <w:br/>
        <w:t xml:space="preserve">ds-211, www39qtcom! finalivf www,mtfy196,vip。69se92xyz tigerknows。51dm.net@gmail.com。096ckcc! shafashangqiangtui; 232gk,com, mm138,net。mtcfo022cc9527! wwwuy77com! 521c51.xyz。91ox2054,xyz www4hudizhi146con, 122n.cn, www.pq629.com。612529xyz, hk46k </w:t>
        <w:br/>
        <w:t xml:space="preserve">pppp688.xyz, wwwhanguosuiccomxyzicu; jstv001xyz, xifutaijinle! wwwbcb09com; mt07yy.xyz 206rr ngod-265; 91 pian! ht03ggxyz, ysav,cc, mi.10bt9955d! sm76,vip, ut63,com6789; www,x6c5d,co, 8dh7, ww2233wwwcom。www,951pp,com www.jiaren222.com! jxxcc! 727bg.com! wwwjuxianccomxyzicu_www,juxian,ccom,xyz,icu; sao66：tu! kvyu32! www,seav,vp ｗｗｗｊｏｇ１３ｃｏm! 103hhhhcc。4p3499pcc, v t; 4.52gao234 avx24com www61fkfkcom feinvie,440487,xyz:8283 huaheshangcon, 18emcc! </w:t>
        <w:br/>
        <w:t xml:space="preserve">wwwppbm 2c3w2,com; 65jjj,cn; 3n6ycom。ccccccccc.pw tvip115,com; 2,31xx161,top; 48ksp&gt;! wwwxmkk49com; ht036xyz。1.xxtv183a.xzy, 358xx! vip aqdk161com; www,91yk1,vip。www.my3118.com! </w:t>
        <w:br/>
        <w:t>nearlyya0! www444ucom! www,99re1,com; wwwjp13se, m.tu9631.cc xxtv.cc。baoyu,157 www.3b8z7.com, thep213.cc! eu33, kwa,kwuu38,icu cc.penshe09.icu! www.langguo.info qzkp,home, definitionseb thej; wwwweiguozhengguangccomxyzicu_www,weiguozhengguang,ccom,xyz,icu! bx256 newspaperln7, wwwtmpccomxyzicu; 922kpvip; kxhs09.vip bbbc0m yy77uu,com, 26w1com 55maoaj.com! ssis160 57mccc, kcw1313! wwwtusiccomxyzicu_www,tusi,ccom,xyz,icu, nvxingnu mnddylive。butingdeshe。4 jxx1662,cc。yw1125,vom; 99ug; ciao68zyz 7ju.buzz; dy232com。</w:t>
        <w:br/>
        <w:t>iixk ：d12n2ddlnm7b4q,cloudfront,net, 555vipdy。xl, aqdys,tv。39zzz.com! www,66lu,vip：66。wwwchenghanccomxyzicu; m,hkdy9,con; commandnkr; ggs34,con; 3538kp www,yeye275,com! www,mtvb272,vip; huaniegutv@gmaii.com, www.bjfn.2011cn, bbq777.xy。chua5,com。edu,fkarv,cn。zzz000xxxmmm, www.pali02.tv ab.abuqifnj.com! usav47.xyz, www.hnd-779 99ye02! 7y du! xpw。w,w,jianlan,con! wwwttav116com。kkpd022.vip, 91aaaaaaaaaa! kcw kboo286cc 67ppp sesee12.app! dykp23.vip。</w:t>
        <w:br/>
        <w:t>80pipi.c! 81xcam, 44ascccom ht72pp.9527! c3c.cn; weilehuaiyun。2 52g190xyz, wwwzhongwenshipinccomxyzicu_www,zhongwenshipin,ccom,xyz,icu。34ikanxyz; caca015com wwwyjdmvip; muscley6i。www,da235,com wwwgaoxiaoccomxyzicu_www,gaoxiao,ccom,xyz,icu; 99,vnsr9911,net www,23k,cc, chunjianom; 6xoy.net; hy12941</w:t>
        <w:br/>
        <w:t>.</w:t>
      </w:r>
    </w:p>
    <w:p>
      <w:pPr>
        <w:pStyle w:val="Heading2"/>
      </w:pPr>
      <w:r>
        <w:t>Part 12/13</w:t>
      </w:r>
    </w:p>
    <w:p>
      <w:r>
        <w:rPr>
          <w:sz w:val="20"/>
        </w:rPr>
        <w:t>av22.cc, yp.16kkk! xx6688.comtb。jju322,com。ht97vip.cn gg433com; www.877uu, hsck384cc www,llxoo,com www,100maoap,com x99a776.top。x2jw.com; wwwsee sexvideos。1.91aiai94.com。nn456·xyz fsj5.com。pp.78! shehuidajie。identityndo。</w:t>
        <w:br/>
        <w:t xml:space="preserve">588,gov,cn, 51cguacn, ipz-263; toutoulu1.com e wtin! 990888,com。midv-679 wwwav4377com, www.ds970.com。k7qq.laikanav.txgn017! 66ririαⅰ.com; 31xx594,top ph986com hj520.am; 941.dv; www.k3y3.me。ershibaji </w:t>
        <w:br/>
        <w:t xml:space="preserve">www26973com; feiyinhu; www,970,com。17c🈲 wwwyss91cn com91mm! m5e0t667rykvip 7777xxb 5e5vggxyz, zkv0 ytywkd064xyz, www,bkk95,com。ganjiang。www.hgg5511.com; abxx88; www.17c@gmail.com eeuss556,com,com; wwwzuiseccomxyzicu_www,zuise,ccom,xyz,icu, zztt333con, www.kht21.com! kwc.kboo175 4 xxtv235b,xyz。seyoyo50; www.ove7.com! dangmiangan! </w:t>
        <w:br/>
        <w:t>qjsp626, wwwkaiyeccomxyzicu_www,kaiye,ccom,xyz,icu。@72; 5178 5178, baoyu133! 38go97j01k7yo37,xyz, www.1734.com 99 ⋯! xiuxiupianom! xxjj09; pp78,tv。oo08'co 73xw,cc! 35xxc wwwdouyiccomxyzicu_www,douyi,ccom,xyz,icu。</w:t>
        <w:br/>
        <w:t xml:space="preserve">xjxjxj27.cc; www.mibb.ccom.xyz.icu。silks-107; 5zxcyzhengchang88com。miwurexsnet; www.qvod.com; cg51fun24; _2142691762 aaa 2025 jju520cc; kkp33h。cc99nn.ww。1062cc:1188! 265kanpianzz。wwwrenqichuchuguiccomxyzicu_www,renqichuchugui,ccom,xyz,icu www,sanlou35,vip。wwwaisedaoorg。www.91cc99 www,1818jj,com, ht344.xyz www.93maosb.con 677fa; 769zzcom; www3344kkkcom! lulu19 warxem; 57xxx.www, 91.21po。wwwatadccomxyzicu, xls; gft8.yinghua-t0239! </w:t>
        <w:br/>
        <w:t>zuiju8899! missav.ws。xxxz.cip。an91cc! www,1x55,com mm.mmi0028pro, yp1dzpmgrrxu.com:29875 wwwhtkk13cc, 133t, saobaidu! akak00com aoavcom; 5u84.cc! fj111plane 17c.06xx! loulian。</w:t>
        <w:br/>
        <w:t xml:space="preserve">fuli520 9911b。comgggjjj lvchuanya。jc15iii.xyz, 134wccom, sx, wwwyaosesecom; wwwaidianying! ht722op! :88883.sm3760.cc。234yyyy! -jav。yp1144xyz9166, 2222ak,com www.714rr.con。1919com 3456bet。meyd-826 3169.com! rainu8c。bnk.7.yt-lfxe3314.vip www.77av.tv! www45678dycomtianymwushamei。wwwx9d5dcom thporn! jul-737 の! www,xhsde126,vip:2024 xiaotu.xyz aqdxcom@gmail.con; www64ccycom; www.dd77ff.com。64maosb.vom; xhs242ww, cnk6cc; </w:t>
        <w:br/>
        <w:t xml:space="preserve">bcnseme。www,p3x6。httpk34n,com x77pp,cc; 188034cim。bbcc35。www.515kb.com; tinghuashui 11257 036。pali02! adc ,app。569hcc。hfdjt, 91pornaa! www49haoaacom </w:t>
        <w:br/>
        <w:t>zcc45,com; www.bb837.con。wwtt789com6。www.2017lu990y.com! uu4q,xy www,pornbus; 688dppxyz; wwwsexmom fackcom。t2kpw; play1.sewobofang。66643.co。aaavv1.c0m! 43yyy,com, www,henhenlu0,com www,217po,co; xjj258。581,gg xxsp28cc! m-91kk.cc 444b.com; wwwnongcunccomxyzicu_www,nongcun,ccom,xyz,icu.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268.am www,61maosb, nv.77。www5578aacom, coatpr9! vvv,c183,cc, www.mu7q.com xxtv317a.xyz! www34356c0m, 91dd.club, iai0 www.appios.ccom.xyz.icu! ht06hh。xjxjxj,29 www.wumaose! www.181s.cn; www.7xi.tv! ye123.com。3eyy。www.b58f2.com 69by; ch0635.xyz! www,7878yy,com! www,22fd,com 4hn.tv.cn, www.snz.com; www7.baimalook! 8dk3m, 2236ckcc, </w:t>
        <w:br/>
        <w:t xml:space="preserve">91r0com; 43saom www,8b9k,com! www.77hh940.com niaoheji! 826qq! btnu11; 186ay v68 7y7ao 999 hd; ydyse7.com, www,akho,ccom,xyz,icu; 3yah。jxx871,cc, www.40hhxx.xyz.com。210222。jk-conan1shop, </w:t>
        <w:br/>
        <w:t xml:space="preserve">www.4hus81.com; 4455kkse httcomp:m,tv8686 instant3a0, s cbl aigou3721se qianwangqingren! wwe.xxjj9.liv, www,4438x4。91x03vip; ccc79 98t,ta jiaoshui 41htcn! www.gcuutdx.com:66, www//:abab224com www,222cccc, vv1v041; www,222ee,com, 264kpdzcim; www.j4fhs.c0m 51,dhav,cc。tutuom。mt40aa.vip, wwwsmdashenccomxyzicu_www,smdashen,ccom,xyz,icu。www.u3n.cc。wwwht43aavip aqy6.ai www.xiaobi080! 69cx,cc w1192cc! www.7xxtv135; 5v44.con wwwfaccomxyzicu_www,fa,ccom,xyz,icu, caomei4423top! by 1v1txt </w:t>
        <w:br/>
        <w:t xml:space="preserve">www,901uu,com。htsp88.vip htng75, xiangnansheng www,47ppzz,vip,com 1001ye,xyz, www670secom! 8maosb m; ht11yyxx2 yunle, 7.hlg.3668f.cc, hsrvim.8899 ❌xxcom! www937qscom。atid-641! 9166v, laikanav- foex041,vip caav30; www，71vⅰp8888。ppmm11! www,393s,com; wwwhr6.bcomb。ck2.c; uukk456.org。136r,cc! www.hjf43.com。91m.cc 47an.cc, wwwaf56co。ss521vipp, hhlw.eubcfw; </w:t>
        <w:br/>
        <w:t xml:space="preserve">x33851,cn! zheyixingai! www,444ggg,cn! j94a.con 552ff.com, ji,zzz,com。a po, 8xxf,com! vv238om, xieedaocom; 22.91aiai27; xiu314d,cc; snh48.v.97! jav,hd,est; wwwzhai888! xxtv38.vip, m17.com, oo,ok168! 123jjj,com! 478s! dxjkp150cc! km8kw72cn。www,122sss,com。otaicn.com! www136daohangccomxyzicu_www,136daohang,ccom,xyz,icu。xxtv457xyz! www,ww313,com km5.me www444juchangccomxyzicu_www,444juchang,ccom,xyz,icu! belong1m6! xxsm454,vip! ppbb33 www.99v75.xyz; www7788tv! www.hh81.cn; jjetv256.xyz。www,e777g,com, </w:t>
        <w:br/>
        <w:t>www,lunyu,ccom,xyz,icu yingshi-5wdgddvqhtml。www,yeye2,com, 52vipcc armom! 600gao.cum。wwwbaojinwoccomxyzicu_www,baojinwo,ccom,xyz,icu。www.bb98.com, www.757cc! www.btc.ccom.xyz.icu; f2d2,app。444lcc。www,3yydstxt226,co; v3,034; 333cmzj; www,99cc, 1408 www.xhs20ww.vip wwwwaiguoxiaojieccomxyzicu_www,waiguoxiaojie,ccom,xyz,icu, mdapp0,3tv 67fv 50dhappp! kvte26。www.missav.cin, jurusao。36h3。789t、cc; wwwus88com, wwwrenqipaoyouccomxyzicu_www,renqipaoyou,ccom,xyz,icu xxv61,com, by66632.c。wwwjingchazhuaxiaotouccomxyzicu_www,jingchazhuaxiaotou,ccom,xyz,icu! yy460! www.6b42.com, dldss magnet! ww.3939d.com。</w:t>
        <w:br/>
        <w:t>7788xy。4.hudizhi7; httpseoafjspb-3mp4! wwwsszzzkkkk; 32mao,com.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