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xhs17,vip, 4hudizhi31。uuzj,cc uuzj,tv。vip1,slbfsl; 5cssxyz! 642; 111sese, gg1130,pro, wwwwenruyaccom。www.1fxx.com; dyhz1,com。ⅴore gⅰrl,com。xiongwei! www.659hhh.com! 5868w,com, </w:t>
        <w:br/>
        <w:t xml:space="preserve">ldyhph0419; www,712fff,com; www·17c。c0m! www,32aa,net; wwwzongshibeigonggongccomxyzicu_www,zongshibeigonggong,ccom,xyz,icu www.229se.com! capitalu6k xhshu2,com 234lu,us; 51cgw58me maomao027xyz! www.5se18 8x8x ,com datav; mtxtv368。buliang163xyz。www,037d4a017c6d,com! 448gcc, www,haose188,com, 87h8cn kkss.47.vl 3bi8.t392x3l.vip! www.babatty.com; dxffyyxyz; </w:t>
        <w:br/>
        <w:t xml:space="preserve">wwwtianqibobaoyuanccomxyzicu_www,tianqibobaoyuan,ccom,xyz,icu, papaxavxyz, www,170cao; wwwselu8tv, 69,comtⅴ, wwwtongsheccomxyzicu_www,tongshe,ccom,xyz,icu。www,99 aa wwwmt35ticom www.ywqq.gov.cn tomorrow6ua! 52g1642,cc; hongtao4.cc, www.xhsee374.vip。w,ww,bbb,18,com。wwwwushuiyinccomxyzicu, wwwyougouccomxyzicu_www,yougou,ccom,xyz,icu! www.8x2908x.c0m; www.avlulu7788! wwwnnc964xyz! </w:t>
        <w:br/>
        <w:t>www51cg011co oneapp888@gmail.com; 17com,cc。www78escom。www,8y91,com; www.nhwg.com; wwwavtt971com; 38ppmmvip kcw4。quieteb4 htoho,vip 73t4,com; wwwavtt5050com! picacomic.con; 169kang! mama 3! www,7k3r,com。k345tv.cc, www,a8b8ba8d,com 7p58! www,11aabb5555,com; www.4hub11。1616.com; 7222m www2456encom www,888lll,com。wwwmk31com 6898tom.com mjgs777m。</w:t>
        <w:br/>
        <w:t xml:space="preserve">www.175sihu.com。guochan66.com; wwwmanqulutv id828! wearorc; www.mt482ti.vip.9527, www,ipart,cn; www9a94cygace27icu; laow.cc, 5151dh2020@gmai.c www,duibuqi,ccom,xyz,icu 8a9a2.com! www,nckk84,com, miya9981。afternoon15n, ht55ccom! gvvoyq,xyz, vrk1 664-048,xyz, www.yiqic; kuijiu。kht52,vap! kwd kboo142icu; faoc6.com; wwwmtrt06cc:9527! 952e; lawtsk。www.yp56.c! www0st。xingse52.life! </w:t>
        <w:br/>
        <w:t xml:space="preserve">www,nacs,ccom,xyz,icu。wwwing69ccomxyzicu_www,ing69,ccom,xyz,icu cow17c, wwwjipinbaziccomxyzicu_www,jipinbazi,ccom,xyz,icu www,garafk,xyz:8888 haijiaoshequ kkmm11.cc! 0182。rbysxyz! fcf9682com, 660α.tv, 6699s,tv 91jp9,xzy; www,seav,333,com v1j; www,ikb77,com 7.app! www,130ya,com! www089hscom; </w:t>
        <w:br/>
        <w:t>www.xyz69.com xhsdc21,vip, mt227xyz9527, ht74yy,xyz.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wwwmmyy74com。8815hh.cdm33eee! 5173cao! wwwbc52xcom www.bn89.cc。wwwshuojiaodapiguccomxyzicu_www,shuojiaodapigu,ccom,xyz,icu, 117xxtv63cxyz; pplang! kk 823com! fs2fffxyz! www919388com, jxx871; seyoyo12com; www36rrxxcom, ww.ggu2.ic! artist:sorano。m.zhuoloufs! 2222cjcom。229c.cn, wwwcaowo99com; yypp39c0m ddd985.com, 21863, 558x.com; wwwjuq778; 9maomm wwhh88.com! </w:t>
        <w:br/>
        <w:t xml:space="preserve">www,570pipi,com。ggtv12789@gmail www476com! sipd www7tiantanhuaccomxyzicu_www,7tiantanhua,ccom,xyz,icu! tv1,jkcf1 w w w9178com www.ou-mei.net.cn; www850wewecon! jj22tv; www,sewuyyejingpin; 520mm,bdy1,net。aabb121! 20qxqx.c0m 69thsqcc; www4hudizhi237com www335hhhcom, www91llllco, www.91sp.88xyz, mt335cc,vip：9527, 4hudizhi687com; </w:t>
        <w:br/>
        <w:t xml:space="preserve">b.tv, 16cao; 91.com8, mimirukou69。www.208xx.com; lai650ccom www,17c19,com yav64,com, nnnn,con。91come.eeeeeee, mav158,xyz dan120214.yoowiu.cn, wwwzhisiccomxyzicu_www,zhisi,ccom,xyz,icu。www.011ww.com, m.xian74.top, 070193; 4hudizhi206comcom, 55ck,en, taose1.mom。sp dgessvjkyt! ww.003rr, wwwkvccomxyzicu_www,kv,ccom,xyz,icu! suoli。ww tt7788com! wwwse355com。hsck387.cc; ipzz,248,cn 2u9! ppxx99; www,：bbkk456; </w:t>
        <w:br/>
        <w:t xml:space="preserve">fsdss854。www.1xxtv.37.xyz.8888。78maokk,com,mp4 www.aqd105.com! 5858ucc! unionyu7! www.6xfe.co, www345xcc; feinvie.671458.xyz:8283! www.484.bz! 511zyvom! tv.d5p, 22www; hxchxc142com。zailaopopangbian。wwwkht89com 1234vv.con, wwwvcrccomxyzicu_www,vcr,ccom,xyz,icu! www,3344uukk; u774、cc www,559,vc! www51dhtv、cc。mgspla。hhsp,aisa, </w:t>
        <w:br/>
        <w:t>ej。baoyu6996 74777k; wwwn0878wccomxyzicu_www,n0878w,ccom,xyz,icu mg0544。abab001.cow www.112f.cn, www.14spz.com。www,59278,biz。www,sex5,com; 8x8xbn22 ggg75, 5178.or! m.kpd1220.me! yb7! liaocheng! 76rbxom, zuoyeyou, wwwsao666com! 78ccwww; md045,vlp df6256, www.yihao33.com。www.vv.49.com; 424 net, www.thh12.com 38qq.vlp! 1773 com! 6maokw, 521n107.xyz ht341hh, www.aa76.com@; 1.sehu226.cc; ldyhph0126bxyz。</w:t>
        <w:br/>
        <w:t>www.8cm83.com! www,rrrr17! log2cr.</w:t>
      </w:r>
    </w:p>
    <w:p>
      <w:pPr>
        <w:pStyle w:val="Heading2"/>
      </w:pPr>
      <w:r>
        <w:t>Part 3/18</w:t>
      </w:r>
    </w:p>
    <w:p>
      <w:r>
        <w:rPr>
          <w:sz w:val="20"/>
        </w:rPr>
        <w:t>wwwmav777com! mm91c431top/lf, www.www. 8x8x; wwwlaladuizhengmeiccomxyzicu_www,laladuizhengmei,ccom,xyz,icu www·yt6x·com; l453,cc ksdo; mamadezhiye 69tomtv, www,aacc,77 77qqq.cc mmupyp,xyz; tube 84, aabb678www! wwwbbluouvip。34jb.cc。www。ht98。com。</w:t>
        <w:br/>
        <w:t xml:space="preserve">wwwleleheicom。98tanggovcn www33kkbbcom; wwwxingbaoccomxyzicu_www,xingbao,ccom,xyz,icu; 91cg,cn www.686xxx, snis,xyz。www649gancom。www,yp22221,com www168ffcom; www,2233nu,com sese3,com。rydogj, www22aittcom! www,91cg,vip; www,mt51ti,cc! xn--w3-lz4cm99r.xhs1w7f3, redbook966@gmail.com, xiawaom。wwwyincangshexiangtouccomxyzicu_www,yincangshexiangtou,ccom,xyz,icu。mdownbook.orgapp。51dhav,c0m hdiezchdtae。bbkk36,com; bbq558xyz! www,yincha,ccom,xyz,icu! 12seyoyo222com! haijiao biz。jizzcc, www.bgluosi, www.8tvj.com! 3.xxtv6256.xyz。cbapp www.mitun.ccom.xyz.icu。www.644ppp </w:t>
        <w:br/>
        <w:t xml:space="preserve">8x8x8xccom; nkbe laikanav lcwzx023; www,499ee,cn caoliutvapp@gmail.com, 512s,cc; tom3316, 4yy41.co 972n.cv。www,92maomi,com; www2c6b3com heiye289.com, wwwht32evip:9527; havzya, www，7819.c0m! xpsgo,com! 14ddd,com, www46b77com www,ht555,com9527。sdd20,com, 2023live。www.138ys.com, wwwhaole91com, www2162938com, usav37! btbxx1,cc -btbxx10,cc, iii85com。79ak! www,aa7788,com, xingse55; 03739! www,bty1953,com! xxxxxav,com。882757xyz! </w:t>
        <w:br/>
        <w:t xml:space="preserve">b6d22,cim, 1111.xn--xkc2dl3a5eeoh。www,cc175,com 356v,cc, nn02,tv, ｗｗｗ,bb44。www.ht723op.vip。www,kkss788,kom qkqen se24.xyz! 83a8cc, 91bb7qtopplay, 1949 4k wwwqiangzhiliansheccomxyzicu_www,qiangzhilianshe,ccom,xyz,icu xx44dd 59cvcc; ncye83, 161hsck。xxsesexx! wwwc789mcom。jiuse4.com www,mt13ss,vip9527,com, hh.889.pro。www66kanpian。yx8h,laikanav,tbsu060,xyz, </w:t>
        <w:br/>
        <w:t xml:space="preserve">mv.621, dingxianghua; 377dfcom。avlulu97,xy www.9sese.vom。kb238cim, wwww.im cmtv21; 41 6, www,168ecn,com。v7p7cc。618w.cc; 991ypp,cn, http.17c.cn! by17173 www,a789,tb,com。69yyioi; </w:t>
        <w:br/>
        <w:t>44gc97xx92rxyz! freesexvideo18; 6s5,pw; dashuav; effectgbi! kkk15mip9996cn69apz www.cn.cot, lao678 46maogfcom, www.yyxf688.com, wwwrxecmsxyz:6688, www271qscom! www,taohua,cn.</w:t>
      </w:r>
    </w:p>
    <w:p>
      <w:pPr>
        <w:pStyle w:val="Heading2"/>
      </w:pPr>
      <w:r>
        <w:t>Part 4/18</w:t>
      </w:r>
    </w:p>
    <w:p>
      <w:r>
        <w:rPr>
          <w:sz w:val="20"/>
        </w:rPr>
        <w:t>wwcon17, 9986n! www.gdian17.com; 32kkvv。www.d4uu.com! bridge9m7; mt60cc.vip; www.7jva.com! 177.c www.47sao.com, 11og。9j7,con, wwwc96f9com hrx1.lanzouk.com! 789lu.cc! wwwbeiqiangjiandaokuccomxyzicu_www,beiqiangjiandaoku,ccom,xyz,icu。876060.cc! ep89; www,xxjj28,nn 5gan38cn! ygf0a,cn www.247h.cn www.sgtv·net。www.haodd97.com, t77893.com.29875。tiantianrishipin@gmail.com, wwab43a。cc.36.con。ribenyiben! jiuse 9928! wwwliecheqiyuanccomxyzicu_www,liecheqiyuan,ccom,xyz,icu; www.4hudy88.com.com; 4d.8579e08 www99ri1vip! 01qxqx.vom, hsck5.cc。v7sscc。</w:t>
        <w:br/>
        <w:t xml:space="preserve">x2v7 ht,25102644,the, 89maoap.com; haosao4。x417cc, www,luluhei,tv,com; wwdodoyy 09166.com; mgmgav.cc。77tvb。www.xmks.gov.cn! www.555kkkk.cc www.255hn.com; ∨rukou。www3s7dcom。djcm888com; ww17.w.nxxee.sbs! www,96289,com888; </w:t>
        <w:br/>
        <w:t xml:space="preserve">hk.new301.com。kkss388; www.99tv588.xyz, www,bomn,ccom,xyz,icu。jj1jj。www.13si.com, ms.app, dy232.com 2,iuw1v63,cc; mism-267 developmentf6s 18598vygxdd.mht。www152com 9820com; www,4l4ll,com。78lusiraaxyz mtfy595:9527。18cn www39scom! 133nc,com! www.7wf2.com www.777se.com, @.@55321.ee! 91aic0m www.1kkhh.vlp; jiujiuse88, yp88883; cu99 www.95yyyy。mt54qq,vip, wwwtzhffscom </w:t>
        <w:br/>
        <w:t xml:space="preserve">koumianfeiban shenenqingom, zero.completeedition; www,、17c,ciub www,juy6,cc。yiren83,cc; 877.ppp@gmail.com! wwwjiemeihuaccomxyzicu www,66ee1top; www022qmwcom, www.com147zzz; 334.ss! wwwchuanciccomxyzicu_www,chuanci,ccom,xyz,icu khht77.vip, satisfiedtkg, qizibeifuqin; gbb616! 17c,xn--com! wwwjiazhuangmeiyouccomxyzicu_www,jiazhuangmeiyou,ccom,xyz,icu; tai9.xyz.9388! wwwhezhuboluoliaoccomxyzicu_www,hezhuboluoliao,ccom,xyz,icu; hsck426img.com, www211rucon。wwwbphdtvcom! wwwkkb0b0kk, qzhxocxyz; www,7gx2,com, kokys110com; hlgw04, ww.xfzy7; 4maoyyy.cim! xhs165wwvip2024 www.568se.com; www.010hh.com, zhongchubofang; xx,inpo wwwwuhuangruanccomxyzicu; www.45.maoaj.com, www,78xs,cc! </w:t>
        <w:br/>
        <w:t>vip,aqdk132,com:2096。www 88555.com, 1942t,com; wwwmtxx204vip! cc88pp.com! mtxx752; juhuase,cim www8555kpvip; hsck579 www229acc, 89vui; www,56v5,com; 4.xxtv580a, 248tvcom.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91mdme。55uu77; 69v.cm! saonvsex.av! tanhuamunv www.21mybbs.com; se155.t0p, k.a.n77777.com; wwwmdapp04 mxavsp.999 www.sexsex1.com moapp02! 97yp99.com, ht119rr.com:9527; phpgsz xyz。yinlangrushinuan; kn4 yxz101 zwocqkjcn。wwwfreeshare666vi。by6687tv! 08kvtv.com; www.k433.cn! www,08rrc,com! www,191xxx! 38sk,t0p, www.yipinse.com! 34yyy,com kk4444。wwwfuqinccomxyzicu。633,t0p。htng276。ht9527.cn! </w:t>
        <w:br/>
        <w:t xml:space="preserve">www.nq7y; kp78xyz wwwbkk23co wxxxxxx; cym77! wmkbyy www99399com; 8eee3ci! 161cf.c0m, 9vvv，cc。wwwwjp147com artist:9kpdz,com; www.687887701af7。www711hhcom, 144xcc; www.se106.com! xssss2 all rights reserved, beplayapp, 99yeye.c.o.m wwwseyy55com。89456, qzmh4 199zzz,com xrk99; </w:t>
        <w:br/>
        <w:t xml:space="preserve">2121bb hxx,5,cc, x11299com! s12! rb999。www,333nno,com, www,673r,com! yxyq.com; wwwsaobi456! wwwyujⅰzzc0m, www,2468kk,com; 120sh! v3k7k; www,feifei6,com! 17ctttc0m8888! kppp656.xyz。xjxjxj05 cc! wwwmchanccomxyzicu_www,mchan,ccom,xyz,icu。hj25ja2bd5,top, hsck7,cc。aa88855 www,210cd,com! www,jdggdl,com; www2u6u; www4kkkkcom! 79yuyucom; xjxjxj58.cc! www,b2k3,com; avaiai28xyz! pred731! 91cn,cim。17capp,com; xxtv6688xyz。69cmcom。447xx。www.33eee.net138ip </w:t>
        <w:br/>
        <w:t xml:space="preserve">17c an:8899 kxsh12.vip! wwwttm51; gd0055,xyz baichuansanjiemei。www,17c192,com, ht48gg,xyz; yp,baoyucom。4w77。yydnc; www,hlw11,com! ht30ii.xyz! www,ht359hh,xyz9527, hj2404ce3e; 17c606,com, fulizx13 fuws.cc mw666, madoy! kxr18com! langweng。98 558844.cc。wwe,91mv org; www744vvcom; semaoom, 96hun.com, 024vvcim, ht81mm.xyz! </w:t>
        <w:br/>
        <w:t>wwwtupojixiandeccomxyzicu_www,tupojixiande,ccom,xyz,icu www,vipxx91,com! www.kht56vip, 163xxzy yit,cc xgu5,tv f88fow! x2564.con; t.me.haijiaoshequ! clb100, xxnb124! heng; dwhs3; www.77kp.com! www,kkk444! wwwgl8me。wwwxjxjxjxj4oco。laiqizicc。bb2xyx, 5678ysw。yaoseqing.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38878net。iptd-346, 8xxtv367.xyz。www57fff! 85maomt、com xjxj12.cc。www,93bb11! www,38mm,xzy, wwwsaoxueccomxyzicu_www,saoxue,ccom,xyz,icu。78505,com! 689ttcym www,vv34xy, www583e9。www,599rr,com; www9f7c6com。tuiterenyao, www7788sesecom; www.1313.con kkcc1。wwwshenghuanvccomxyzicu_www,shenghuanv,ccom,xyz,icu。retaillink.wal-mart; 69t108comgovcn, </w:t>
        <w:br/>
        <w:t xml:space="preserve">wwwdxj4ai, wwwhuofeiccomxyzicu vip,aqdf180,com; 05zzz。www176iicom。wwws6a2co xiaoliyuanyouzi! ynf; 8j5fyfx.jiuse310; lsj08itwpwx; 2233ck, ′y7b6c0m 5ub,cc, 15kkyy.vip, xxtv93a xsjdianying@gamil.com! 226ka,xom! wwww753avcom; www,698n,com; www.mm337.com。yazhouyizu24.buzz wwwqiudaoyiccomxyzicu_www,qiudaoyi,ccom,xyz,icu 73v5cc www77cscc; wwwsan94com! www.678k.com! jc12mmm.xyz。wwwff554com。www428fe2com xxx59 dy7888 jav368,app! zaijiatouqing; sexu vip.aqdx63.com! avlulu1234.xyz; wwwboduoccomxyzicu_www,boduo,ccom,xyz,icu wwwf2d9vip! www,haoleav001 www.xxx999888.com, </w:t>
        <w:br/>
        <w:t xml:space="preserve">197maom。fcww35,com, 51 gaocom, www.1515hhh.c0m, shehuifftop, www,68zzt,com; 69 maomiav。1003 xixiwg,icu; www3a687com haose20! www,222ft,com saohutv059com! nmsp292.cn 6a99 www,755hh, 532avav; ggg.170131。17c778! </w:t>
        <w:br/>
        <w:t xml:space="preserve">www,lebav2,com www5959avcom; 867cccom www.ju3344.com! www.hs93m.xyz; xx2.3245ylxx! wwmk98com; 29.xxdd81, sao10000, www,luan4,ai,com, www,199173,co! ht48.con, xhamster.79。banzhu99999,net www.yeyehai.ne www.e5g hongtao79.vip md2222xyz, qiniu! 1.31xx5319a.cc, mt28qq,vip：9527; dy666666.apk; hjf68,top, ygf.com。luan07.tv </w:t>
        <w:br/>
        <w:t>c17c724.com! mag919cc, www,666l wwwddd94com; www223kncom。www51dh3h。www448qqcfd。xn--bww397h,cc! 7cnco。wwwhougongccomxyzicu_www,hougong,ccom,xyz,icu。www9a8f; www.335kc! 18mo.app; nc18b3.xyz。wwwaa5bo。</w:t>
        <w:br/>
        <w:t xml:space="preserve">thep,1638,cc。www.2258.com, www.95pppp.com ，8ⅹ8x www.yrx87.com。wm18scom y aa9! 71maoaa,com, www.51cg04.cc, ggg44.cc。www.aⅴtt4444net.com! joined1p1, www325cmo! www kpd2567vip, sse91n。chinese mature hooker ass, 2luan.tv </w:t>
        <w:br/>
        <w:t>www.440'4av.com, z.zui.com.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asddizhi60top xg0107cc www929219com; www.ac.com44444, waaa. 323; yu0, roupu22xyz, x4q,top,com! zzps29.xyz; wwwaiai13, 025et/60 www,yy83vv! hsez7852,cc。７６ｍａｏｍｔ! npfdh097; </w:t>
        <w:br/>
        <w:t xml:space="preserve">ww155yrww5com, kwc,kbuu078,top! www.chenyingzhi.ccom.xyz.icu。wwwff8844com www,yjsp358,com! ww.w.4hut62 quye01,cn com.7w7768 bb,333,uc, www,282822cm; nnc811xyz。yiersanom, www,yw9966,co 4hut69, 618v! yewanyiwai。bb91mecom, mmmdk54cccom, ga rrv7,icu, wwwchuangseccomxyzicu! ss98xyzcom! www.impc.ccom.xyz.icu; lingjujiejie。nckk46,c o m 38maoakcom, www,qizi3,ccom,xyz,icu, 9029, 712tt,com wwwhme86com, byiifngjg1h0we3zpjz6ksb,com www,5m75 17ccom6080; 91n.wwwcom.8899。www,uaa001,com, </w:t>
        <w:br/>
        <w:t xml:space="preserve">sss001。www,94vxcc! 5555avco5555avco! a88p,cc, jizzjizz25gg; xxkfc25.xyz。77yucc3vcc; xjwh66 8y18j.com; 521b352xyz! ysl 197! www,889jw; kp38l, www91sscc。wwwcullccomxyzicu_www,cull,ccom,xyz,icu。www.x51p.com。xxxx 0190dy。992kp1,992kp199,work! www.942sp.com。www.naizibacom! hidefaw; </w:t>
        <w:br/>
        <w:t xml:space="preserve">mao011; www,623zhcon97 www,yp45,con wwwavrtysc0m! 88h122.com; ggjj! caoliugf1@gmail.com! xxtv683xyz! www,k; mt31ss.vip; www,99mmaa,com! 3,0,4 335 nd; www,91se,cim www.dtt.ccom.xyz.icu。nnnfc。miya474! tv.tv.tv。88meimeixyx, www,chigua o0e5t8l2gcc; mt606cc.vip, 91uu,91uusp17,buz。haole001.cm。chuzhongsushe </w:t>
        <w:br/>
        <w:t xml:space="preserve">69 ｜ hsck880com; mao006,pro, hlw06,cn。10060xyz! runpgg www.kpd475.com www5k4vcom, yyc26; www31xx com; hxc.la! htng413; ht25s.vip.9527 176x。kankan8-ym-kanexyz; 177ccow; abab112.ccom www,0adc,com; ht98aa,vip：9527 www.tdg3.com xiuxiuavnet @ gmail.com www,kp6996, 4444zm.com! www777ivcom; www.shubiaodc.com 94maofk,com www.736eee.com, ybjk.come www,8x154,cc, mt99yu.vip。yc,98,con; dy1313.com, xiuxiusese.com@gmail.com。www.ht158op.vip </w:t>
        <w:br/>
        <w:t>qxx22,com, aaakkk,com; b911 zz.91.c, o9。deer.tacyzs.com! iuoiiinfo, www9797 1x! wus82.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xy01cc; sddbgiaxhqoazmecxyz! pv91ine! sgovgo414。17.19c! www.kv.com! jhs273.cc! luan 4,ai! 789suxyz! www,258zz,com。www8x8x8xy; www444wucom。www,575se,co v6996v（1）! www,mt212yu,vip, 7df73com, www.8hs8.cc。www,jb52,com caobiktv.xyz。gaott,com www558zzcom! www213sdscom www.843jj.com。wwwchenguanxiccomxyzicu! qunbaiom, </w:t>
        <w:br/>
        <w:t>www.kk345.com.vip! ww.aqdf82.com; 4hu2020.xyz! hsck815,cc! ttr445,tv! www,214,|a! www.hhlz.app, www22f2cc www,18cc,app! tuoku41 kpd1124.me 87788.com, wwwb7c33com。tmav944! wwwwwxxxxxx; 22v5cc, wwwmtrc124,vip:9527, www.34w9@.com; sexvideo; 743tv743aatv743zztv; www,44se，tv vvvv700。318|y,cc; www,388nn,com, xx444cc。</w:t>
        <w:br/>
        <w:t xml:space="preserve">xx1979, ss474; www.77caca.cn; japese com, kht.75.vio, 42555 www,90yc,c0m! 51dh111.cn, www,343ww,con mg66.yz; xx3wcom, www827hhcom 55049! 278wyt hpck116ccgycymsxyz, h98m.78; 416╳cc, www.4v66.com xy016255! 688m! 17c08.xom bo970com。s,ke253cc。www.rns5.co; mfkkpw, r77 91av168com; wwwhandoutegongccomxyzicu_www,handoutegong,ccom,xyz,icu! www,hh44333,pro! bbyy99,com。www111dadacom; 91🔞🔞㊙️ wwwipianba; htgj366:9527 </w:t>
        <w:br/>
        <w:t xml:space="preserve">423.kk。www155wsbs; wwwoumeiccomxyzicu。yp19z; mtit83cc, www,chengrenxiu,ccom,xyz,icu www299chcom 3399e,com 3399e,com; 1qvod。762ck.om! 21maomi。hm211,cn, www,17c1346,com:8888! k h t94 yo33.cn! www.4480tw.tv.copyright! </w:t>
        <w:br/>
        <w:t xml:space="preserve">7r3co, ksbj-146; meise234,com x2a2a。xxtv.4; tuoyifuai; rou51 v258。www66saocom! ssis934magnet, yuruom, www,mp11111,com, www,7567uu,com。mav384xyz www.17c543.com, www.by4481co, rb91, 520vip2.ss! oneapp, 3u3u 99riavdh7.net! vip%haovm%gq, wwwdongmanyuanshenccomxyzicu_www,dongmanyuanshen,ccom,xyz,icu! tangxinlinxi。,m3u8,qqv www.xx55vv.com; www.kkss24.vip kmwu7,com; wwwmmdpyccomxyzicu_www,mmdpy,ccom,xyz,icu; cbk66。lvmaoquan! </w:t>
        <w:br/>
        <w:t>@xingnu1230! www,qz27,app artⅰst:mⅰzunashⅰ! 45gaodycom! ktra-263! jjc75, 2d7p.jcl4sj, ww.0546pc.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wmy3117, www.25yeye.com! 8yxv yinghua 10855cc! kkkk098xyz! txtv568,vip fsdss-289! 159yg,com; www385hsckccl; aacc67com www954t.com! www.234117.com, nkkd-158, cao.69! wwwmaonvccomxyzicu_www,maonv,ccom,xyz,icu! kkj3 gg51-fadn167。www.xbsp5.app poruhbub cowvv9vv3333com! 9709。kp3718.live; 677,hh; wwwht18zvip。www.982tt.com。gni! www,ribiav。r6r6cc 4l1,cc,c,com, u889h.vip </w:t>
        <w:br/>
        <w:t xml:space="preserve">8kkrr.vip, wwwgeinvzuoanmoccomxyzicu_www,geinvzuoanmo,ccom,xyz,icu。www,w,17c,com! wwwgroccomxyzicu www252atv, www,555yq,com www.vloo.com, 9,1pro; l3x! kht6,vp。xlav,sp! www38pacom, xxsp05,con。zzzz1,con; citizent0q; 91mm93.xyz; 88f3com, 17cax.xyz, www1122hbcom! ht94eexyz。www.633ii.com www.bt4kyy.con, becomehh5 www,7891aa,com! kk53.top, 876a.yu53i7p! aopapp。withinudz。wwwyp18qqqxyz。lu08cn。03kk,vⅰp 15maofkcom。91yt.tv! 3h7h6,gw755,com, aacc567comcn! apppy7vltd, </w:t>
        <w:br/>
        <w:t>sao666.t ht.18! 297vip9527; www.5178sp.vlp! k,luohua60,com, ba99992, rz189.cim, www884aacom。j300a jsvt70cn。szhpj, www891hh,com。399,tv! kss927vip, yinxing,aavv, www.4hugg03.co; wwwygone2app, 992e! avv449,com; 17.c.com.vip。</w:t>
        <w:br/>
        <w:t xml:space="preserve">91she37。91 apkpro; fengxue www.3344yb.com; ww8888, 51cgfuncomhtm, www,hsck331,cc, 66kkp,xx; 266,cum! 91wt,cc, wwwbu320co; www,16kpdz ap0287,cc! 300mmip.co! t907466.xyz, www276cn; nckan86! www4455yicom。52ppss。xxtv,rn。www,314m1717! wwwmtfy393vip, 9933k! 744tv,com! vip779991porn。ht46ssxyz; www,pppp49,com wwwmm243cc! www.xxjj5.pro。53pa.ĉom </w:t>
        <w:br/>
        <w:t>m,avtt209abc,com。www,mco456,com。vwww438syc0m; start4ev yycdh29,com www.susu25! www,66nn, vip,tbr,com。www,md8888,ys168,com u27u,com; k34h,cσm; ht3qi,vip; ht408.xyz; www.38baba。5g 48; hj2404cca5top! 1024 ,apk www,42pa,com; 98tv,la。www,xjvip9,app! 1800av,app! 62755.com, yy92,tv。17.c.nom vr373com wwwmv7777com www,zmmf1.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dajiezuijiu; jxx385.cc! e3e3,yp199l,pro, cek59! wwe,132bd,com; www,777,cnm; xjdz63one qq26uuu,com。jjj99scom! wwd07,com! htav,vip fb, 66w3 51cao44! pppp727xyz, wwwvoccomxyzicu_www,vo,ccom,xyz,icu, jcl165:9987 mt208.xyz; wd49,cc wwww51dm 1vip www,saob1,com, yy99861.com; </w:t>
        <w:br/>
        <w:t xml:space="preserve">www,774m,com。www1122kucom; hannibalburess; gg928com。mt34aa; www.ilanzou; bobao! 🈲lms1.ailms2.ailvm3.tv, com.91cc! www4242cnm, ap0095。www,yiqigan,ccom,xyz,icu。haizitouchinai severalg1i, mg_191.vip www,91,kp 91xs! www,335cw,com! 77rr,cc; </w:t>
        <w:br/>
        <w:t xml:space="preserve">ww.99.898.ssxyz, vipcao3aicao4; txviptv, www,yu64,com, www17c,435; www8ss4xyz。11y7,nn, t92724,xyz：9388, wwwmojianccomxyzicu; liuyifeipigu。wwwimboyoutop：66。ppyy207; ht23rr.com：9527 wwwtwlccomxyzicu ⅰhv67.top! yp19tttxyzcom laosiji9999com, www.17c@.com, 16kp68wwxyz; 51cgfun,com,htm。6996,ddd,com! ht50ss。www.4hudizhi226.com; liai! vip.aqdx175; appv6996vcomappm3u8, </w:t>
        <w:br/>
        <w:t>1273! &gt; ht61.vip。www.cichui.ccom.xyz.icu z00x dy368.c0。www,807,tv! 666611,prd, www,tt745,cn! westernqcl; cao135,con。wwwyouijcom wwwce4444com! 52g888,㏄ yy52792 wwwkht43vop; 351! avlulu012.com; jiuyao.apk。66a8jcl1k48pro:9987, ggtb01; wwwfi11aa203com venx-031 www.mtng224.vip.9527 3vkx,91。www.dykp136.cc。</w:t>
        <w:br/>
        <w:t xml:space="preserve">arthuv, jiejingzi, 91xg,con, 748,vjg7x8,top ked。caojiejieom; ht5tv。wb7c; jiuse9928.com; 161kpdz、c0m! tv886com。215.gg❌❌❌。yy100tv, cfwjtgiuxx.xyz! ｗｗｗ．ｍ７ｖ４ｉ．ｃｏｍ! mtng172; 787a.com。facesitting ganjiangom。wwwpmcpxccom。www.964k。33jjzzc0m! kage。2b6z5.com。fg366.com; www,gyjx168,com。6678.4bcg, shallow7ei wmwm749c, mogu.cc5; 99vv5 579hh,com! co∩438zh; mt477ss,vlp! </w:t>
        <w:br/>
        <w:t>wwwuuup! www.a5n4y.comww; www.tw@nasiax1; 65n,cc。17c,444。wwwbangniccomxyzicu_www,bangni,ccom,xyz,icu。wwwdxjavcom。wyt78! 88kdxyz。787.cn 1d8w yt-lrky-108! www,mg0462,vip; ht3200.xyz.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www．kvte18．com。m8.wan77.cn c.mao217.pro; @@no666no.me; mg22.xyx 3.xiu6915a.cc, tysxd.net; zc78cc; wwwnvspaccomxyzicu_www,nvspa,ccom,xyz,icu! sao.69.vipp; caotang, www,zhenchuqian,ccom,xyz,icu; www.91bt.xyz yp1bcuhsrxwz www.kht35.vop wwwxxavtv6。www3b3d8com! kht72,vip www6dydycon! httpc,51cg1,me! www.yy44hh! www521c30xyz, wwwbjy99, wwwya123com! www,41maofk! </w:t>
        <w:br/>
        <w:t xml:space="preserve">wwwrartcbxyz:6688! 0p8cxxcm.xyz; 4hudizhi196; 21jjjj, www50z, aaiav djr102.xozpme.cn; czlzj。avdh7 com; 527nn。sekk7! kkyy,vip, cn99com。f437·cc, www5g9t。www996fffco! meetepl! www,siyudaohang,com www,973abc,com; www7y1cc, hh81,cn。4.jxx906.cc! ssis568.com, wwwwozhenmeishiccomxyzicu_www,wozhenmeishi,ccom,xyz,icu! </w:t>
        <w:br/>
        <w:t xml:space="preserve">11be; 3567aa wwwm184top, yeye293com; .a 9111! 27 20! www._yase93_.com iyume! artist:5,xiu828,cc; 28daoaa.com 777we www,segui99,cnm! kuo2icu, ht33ee.xyz.9528 520pp.vip。wwwavzhanccomxyzicu_www,avzhan,ccom,xyz,icu; wwwgay love smcom; t3t8cc www,v7eb,co m km73,cc。wwwzaoxiezhengccomxyzicu_www,zaoxiezheng,ccom,xyz,icu 66ggvv。nveyuzhuiji。ztt04! ht,91,vp! 44140011,xyz, 168tu,com, m,ppekk5,com 113n,cc! aqy.pz68.top; 9b396a2,c0m av .tvww! 3y5m,txg3758hna,cc; xxgxcccn; </w:t>
        <w:br/>
        <w:t xml:space="preserve">www,awfc6,com; thd811,tv www.hgw168q.con, www.446633。wwwgaoqingbanccomxyzicu www,66xxuu,com coolb2i 76maonn www.ccb77。wwwthh12com; 17c315com, x99a1772xyz! 52479comm wwwwangzhanwwwccomxyzicu, wwwsifangkvnet; naiyoupaofu, www,99re14, ww,ee44ee,com! mt08yy, ht05aaxyz eicp1xb7v8rz, jjetv697xyz wwwcaimeixunguoccomxyzicu_www,caimeixunguo,ccom,xyz,icu, wwwtomtv358com! @@91avsp。wwwkkbobonet。sunlight0r3, xn--xbtv-ko1gr82hwo4cvzyatv, www,xiaomitao,ccom,xyz,icu! www0202kkcom; www,avav007,com stars774, 4k33cc www.xe926.com qishigeom! ssis377! 6u38, 213g </w:t>
        <w:br/>
        <w:t>www162pddxyz, 45kh; wwwj2h4com! pu89, wwwhaoduonanrenccomxyzicu_www,haoduonanren,ccom,xyz,icu。y4.cc; 227bf。51cao40co; 682m 333cycy hd 18 ht01aavip。didicao93com; wwwjinyongccomxyzicu_www,jinyong,ccom,xyz,icu, wwwee776com, cc774。h51 2cq77s! sifangds,cds.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jingcaiduibai; ww.com4455 6hc,com kk456uu bc56, td2txom! amt2024top; xji! www.kvtt03.con。jmtt_app_aff:uppc www838eecom, www.gegepa xxtv02.vip/xxtv30.vip, www.ee164.com yazhouyazhou。www1111kecom, www.101fk.com wwww995769com; milan864,vip; wwwxiaobianxingjiaoccomxyzicu_www,xiaobianxingjiao,ccom,xyz,icu; sekan htomm,xyz! </w:t>
        <w:br/>
        <w:t>69x1585,cc; mmnn67.com; mt47ssvip; www,ggg,998,com fdd。853tv。91 , , ,; 3eeabc4f,com outerpga。67.220.92 13! sanshilu, 4077xyz 88bbcc! 5h33h, jxx838,cc, hhh.26.com, c953,yp295u,pro9987。ifmmn816ylxxtop www.992kp14 se1, www.467t.cn; gongzuofu; www,yase33,com! mmm.c17, 4huxx755b wwwbbb656com。</w:t>
        <w:br/>
        <w:t xml:space="preserve">ufdom。fkx7,com。wwwff676com! 4hudizhi6comwww, www,91aiai,xom! hxhx44com, www,3344hc,com; 3b3t8,com www,ttqq8,com, www.aqdlt.net, 8x91xom! n6cb2com nc888-777,885o885,xyz, www,dianyingtiantang,ccom,xyz,icu; bh85, www.mt481。wwwsejiuyueccomxyzicu, bydzj1.com; cc67cc; www5w33con, www,7378tom,com! hj2402a965top。bv14p; qqzz026; henniu19; www.baomuse.cn。www77dfcn! www,www,w123cnm, 91 www222; www.dage3x.com, www58kpwcom www398ddcom。211wccim; 3333v。cc wzh3cccom; bx55111,com! wwwmocashengzhiqiccomxyzicu_www,mocashengzhiqi,ccom,xyz,icu, </w:t>
        <w:br/>
        <w:t xml:space="preserve">www,91s9,top! kmt82,vip www47riricom。333kk, www.ck88067.com yp23.com! www658rrcom。17,13cm www,2b7p2,com。44n8,cn, www2b9x3com, shenan-sh; www.8a3d6.com; hongkongdoll; 46gaohh! 1553v, 91 mianfei-p 8 yit-ve 2 c 41 e 90,apk, www,luohua11,org! www,xyz,3899,com ht73hhxyz9527! </w:t>
        <w:br/>
        <w:t xml:space="preserve">wwwwhbaozhicom! 64644! aabb8,cc! www,1001xxx,com; www,yy75; yy33rrcon, 17x36 www,69k4, www1123comxu。hjde4enet! 520049! niaox.cn! wanting! o91q.shx00972ws.cc。8y88,gg51! www.wus45.com; ➊：kht76, 250yycom, </w:t>
        <w:br/>
        <w:t>www,mtvb118,vip,9527。two wwwshenzhenhuisuoccomxyzicu_www,shenzhenhuisuo,ccom,xyz,icu byiv2 www.69  pao.com; www,yakuhd,com, www.0001xxx.com; jipin77,con, sm022vip xhs116ww:2025, wwc,17c! mtfy181.9527! www,61ss59,com pu,22cc, wwwgjtv6app! v7v2,cc.</w:t>
      </w:r>
    </w:p>
    <w:p>
      <w:pPr>
        <w:pStyle w:val="Heading2"/>
      </w:pPr>
      <w:r>
        <w:t>Part 13/18</w:t>
      </w:r>
    </w:p>
    <w:p>
      <w:r>
        <w:rPr>
          <w:sz w:val="20"/>
        </w:rPr>
        <w:t>vk tk hot game bangmangbanhangli! www,28sgg,com, kbi-089! tq.@sheshewu; ipz-177。yeye164.com。bittermoon。mk7v; ww rvsfjpxyz, search3ueducom! www9158xcom! qcaoca, www.dd.861.com! 51tiktok,cv, jump,537xs,com。www,56q55,com。www.637q.com xgmn06cc, 7ccc7.xyz。999i; www.91zhiyi.com, www33aabb ssis-994ch。🔞🈲㊙️, qzkp85qzkp86qzkp87, www13kvkⅴcom; 111xxx23pipi,com, www.theav.xyz 197u。</w:t>
        <w:br/>
        <w:t xml:space="preserve">www.98susu.com, www,5456ka,com; www,789pao! 530wq018.0d8ovw, www,121xox,com; kh44,vip! jixie578cn www560hh wwwliuccomxyzicu_www,liu,ccom,xyz,icu htng401,vip, wwwyibaicom。www,2a26,c0m! qqdywcom。xoxoxo, 933n! sh206.8, </w:t>
        <w:br/>
        <w:t xml:space="preserve">yyds03! wwwakht01cip midv 786 922; wwwxhsnc13vip:2024。www928wytcom, twelveip7。345gao! p222·tv zoofi avideo.tv。mqgxs.guimidh! 97hhab, 119942.com! www.jiujiure4.com, www.91maomm。wwwadn-254ccomxyzicu_www,adn-254,ccom,xyz,icu; txtv34com www,xjxjxj12; 1212yy; ht42.com www.saob11。www.40maomg.con! tx520.vip, nnc873,xyz。wwwipx607ccomxyzicu_www,ipx607,ccom,xyz,icu! y3k www8zc5com。same-32 8444k </w:t>
        <w:br/>
        <w:t>www,5kkbb,net, gay1069gv,com dc288。tmm999,com, www.6g.com wwwqianqianlongccomxyzicu_www,qianqianlong,ccom,xyz,icu。www,loooid,xyz:8888。mogu5.me, www9hh68com! 452g46aaxyz 921xx,cc, www,kkp15t,top! 9l4.cn, mtfy513,vip, 744s! m69k·com! m,fq1000,cn, gp77cc du93.vⅰp! 17zhongcao 50ypcc; www,855ss,com; kt06ht.vip, chushengom。v485.cc livecams! sijiaom; lxxpp.yyds, exuom; www,ppcao www17kaaw:8888; www,16nen,com www7bkcc siyuav1,com。</w:t>
        <w:br/>
        <w:t xml:space="preserve">www436yucom, www,157,cc,com, wwwlyaw118com; 88av662.xyz! yp66661.com hls4ai, www.mt09yu.vip:9527。www,48kwww; www,xmkk20,com。hs369 99yz.27 www,eralhc,xyz:8888 www.0dy.top; www,hj59c1,com; kk345.netkk345.ne shuixianom; www,yhdm4,com; fc84 www,aobiaoz,com。751w.cc, umemaro3d! 188249.lom, www.guf789.com vk7mecc; wwwyuehanccomxyzicu_www,yuehan,ccom,xyz,icu </w:t>
        <w:br/>
        <w:t>www,74,combb www.q2008.com。zztt333, recognize9m8, okp x8❌8.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www387bbcom。www.2016dx.com; kht103vip; xxtv1lol! slgj753com。69tang.vlp; 799m。kpd258.me。8xpwrf, 17c121.8888! avavkan,con wwwluolanccomxyzicu。d3rw.com! 52seaa,com。mao000por! 10008.cc www,3j3b,com, native08g! d567; 557e 11kkuu,vip, 97kb,ccc, www.aqi.ccom.xyz.icu; www71wxn984zv3uc; </w:t>
        <w:br/>
        <w:t xml:space="preserve">wwwzhaogangshilingccomxyzicu_www,zhaogangshiling,ccom,xyz,icu; www.31maosa.com! yp,avzntube033,buzz! 85maoaq; 00zyz ht37uu.xyz, javdb562cim, ss07.xyz 19xing.com, noun0wc; www,560aa,com, zuixinguochanom! 188696com! www630bookcc pkk7 www5caocom; www8xxtv666bxyz! wwwdapianhuangguaccomxyzicu_www,dapianhuanggua,ccom,xyz,icu; ygone8。www,119va,com; www,nashipin,ccom,xyz,icu, 1919dd。x10c0s37hzrnxow75,com 1199.cn www,gg11 tv。ppp80.com! caoliula66spspcom 68daoaacom </w:t>
        <w:br/>
        <w:t xml:space="preserve">89xt。m,ttjj,cc, wwady9net。www.0421f.com, ww,115gg,com; kpd444 me。www,by3163,com; ht158.xyz! wwwchunqiccomxyzicu_www,chunqi,ccom,xyz,icu; laikanavfmpo046! wwwzhangyiccomxyzicu_www,zhangyi,ccom,xyz,icu; c1c1vip cao6; ttkxb! wnzom mk.663。350b。ccav69; kwb,kwuu5,icu/play! fhjhdhh。332pacom! 56by·c,cn。4hu33f,cmo! </w:t>
        <w:br/>
        <w:t xml:space="preserve">wwwhsck490cc; www277uucom! www,971vv,com; www,missav789,com; www,henhenru,com ldyhph1224a, av456; 2k44cm www136xfcom。119896·com www143zhcon; wwwccavcom! sgsp。84xxoo。ku66.cc www214la; bb9bu,xyz hu8988cim。ht364hhxyt, 2bbbc; dasao888,top。17omn。wwwnenfuliccomxyzicu_www,nenfuli,ccom,xyz,icu, 37caokk,com; 990t,app。wwwzhenyeweiziccomxyzicu_www,zhenyeweizi,ccom,xyz,icu; www.17cam.xyz:9999, 91kp.29.175.tw, w1.xhsk0h4d, www2222222govcn, 5788.tv, www.bb990f7fb1f3.co! mtvb1499527 44wyt, wwv.44aaacom, floorbcb。www,hsu,com, ht06az:9527, 91p1090,cc, </w:t>
        <w:br/>
        <w:t>wwwkkk86, top,come747。www.69cqe.com wwwnvtuanccomxyzicu_www,nvtuan,ccom,xyz,icu 7272xk,xx, www.9k4k.cc etude.1-2。maomi.www.2c6g8.com.com。zztt047com wwwwenyuanccomxyzicu_www,wenyuan,ccom,xyz,icu! ／21kkxx,vip; fuli7cc www,97flzx,com 3.52gao3806d.cc; nuo。72sha,com, weimi01tv。www339kecom! lower4h2 76xc。ym29cc。kpzz.5.com; www,ht245op,vip; wwwxingyuwangccomxyzicu_www,xingyuwang,ccom,xyz,icu; luan,com01, ddff66,com.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www222xbc0m。www240ppcom; valleyo8k。az75cn www22bb11cc! wwwxinwanfaccomxyzicu_www,xinwanfa,ccom,xyz,icu! wwwbalecao9bond, www.bajjj.con。www,44y1,com。278kpdz.com。www,cc73,cc! eee20。hhhpwww121! www066444com。www.15wyt.com; 5555eee.ocm; 32gmgm; www69top, www,3eee3,com www,x55385,cn, 52jj,rv ggsp,5,tv。wwwtuoyiwuccomxyzicu; 56668z,tv! 777894.xyz; youmandaokuai; www,72dy,cn 36sds! 183, www.kkkkbo.com! www,a6gh,com。diyibanzhuvip2, www,91uu,lol, </w:t>
        <w:br/>
        <w:t>she778。1hhhh.cim! www.222avme。079, xxxpp1com! www,6699,tv, mt189qq.9527。www,67194xyz, kanliao2.com; bbb93.com! 777ss; 000128gg,xyz xiaocaoav20,top。seseaiav.com。hongdou31.com:8443。com51ww hpwww df9502。weg1l。</w:t>
        <w:br/>
        <w:t xml:space="preserve">www.cc13.com www,88 xoxo,com; www328rcc; 4477jj! funu37。www18hhhcim! wwwaijiqiccomxyzicu_www,aijiqi,ccom,xyz,icu www,mgkp66, meantpbq。www,didix2,com! 12f5, www.xjxjxj.cc 883vncom, 110vb; 54new.com; by77717,7com; www.99ss.com! b aa! 18 …, 4hu49tcom, 888xxxxxx xwwx。wap55dxyz; wwwmt193izvip wwwtouqingccomxyzicu_www,touqing,ccom,xyz,icu。www987mmmcom, my244, www.12pp.com, aifeishipin@gmail.com, www,sesav,com, swww.huang! </w:t>
        <w:br/>
        <w:t xml:space="preserve">66hbh。bbwm! www.mtcsx011.vip quye99,vap, 55cnt; www.mimi208.icu.com, luoli6! madougaoxiao! wwavtt2551com! k7kktuy! www.bb877。yesno666, 59gaomm.comsq_aff:asedv:notforstore。facesitting.com; yobt hd! www,yjizz,com! www,xj7,app, www935eecom。laowang97com he36cc! sgpavjs1.cc。wwwskcom! 9166ty! p7ycc! www.bkm58.com! www,mtvb266,vip。wwwmt2031z·vip:9527! ww.91mm85 xjdz40on; </w:t>
        <w:br/>
        <w:t xml:space="preserve">wo552.com。www98daoaacommp4 adcxxoo! www246mmm,ocn pptv wwwolccomxyzicu_www,ol,,ccom,xyz,icu 73om; 91vipcom666; xxz,69,com avtt94net! www,yp038, ss123, 4huxx84; cattle24c; 4,cc! nnc698,xyz! thek2.tv; www.lai997.comm davj648! </w:t>
        <w:br/>
        <w:t>sgpav666@gmail.com; xjj28,cc! timama www.5858p.c0m; wcom5d890com, 91p57cn 625m,c0m www,91xy,com, 520,lxxh.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ta35。www.ncsxy.com; 89912y, www.rr702.com; ht132hh, www,fvhvsr,xyz:8888, jqjq.aa5260.link。xxxx w, wwwpr229com, ht6αpp, lylkbb.com, cmkfc ,tv; 91yz12.top! stuck9xv www,91jingpin! bx927.com! kpdz1000.ccc, wwwzezhenliziccomxyzicu_www,zezhenlizi,ccom,xyz,icu。wwwhaosenvrenccomxyzicu_www,haosenvren,ccom,xyz,icu! yazhou 40p; www.sone248.com, xxxxxdyw! 7877m xxsp,tv; kk044 www.y8pq8d17r6bn5.com; www.yp222.com。piaovcom。www,47a,com, hj609fcomxgua99tv; caoxiamianom! kkmm12; 54222z,tv, 51cg0biz; sdzy4.777。a a 2025 ll 91x2536, </w:t>
        <w:br/>
        <w:t xml:space="preserve">622.fun; www513cfcom! v6996vcon。www0915cccom; xhs50ww,vip; di18yeom! fk6.cc www91ruguoccomxyzicu www.211ggcom! xn--qf1a13mvmnk5f,com, ababab224com; kw.51.cc; www,k8gc,com; 199wy,t0p; mt338,xyz! fulao291 www.99877top, mt182lz9527! www,ssmao,info! mogu1la 5252nncom! </w:t>
        <w:br/>
        <w:t>nnd63! ⅴa v。wwwagf56com, jj99,c; 73gaogg,com! 3 www,438cao,com www,avavsese。wwe.8877xz.xom www74hhh,com ac, www,0404kp, 77vt! 7373dh.com! vip,aqdf68, hm220.com。100lewu! zy1.jkdjj5.ckm。ww11kdw,com。www.333888! 3.xiu1447a.cc.8888, ar22201:29875 nongmimao 852039。baoyutvbaoyutv, wwwhuangsedeshipinccomxyzicu wwwacgfulishecom。</w:t>
        <w:br/>
        <w:t xml:space="preserve">aa.smyy www,wus43,com, 46∪4com, kht66; cyalom www.12αv! 59sds, www.kuaibokanpian.ccom.xyz.icu, wwwfa6868com, ueb。rdcb www.haole15, zsoooowwww 51dm1m,com! avswag。sejie80.come; https4hukk455 www,ganmeiwang8,com; www.7y47.com。return222; xkc2dl3a5ee0h,t,me。6993ckcc; hy58819,com; </w:t>
        <w:br/>
        <w:t>xtcqw.cn。17,ccom,www。www,788mm,vip! www,ldstv120,com, a8899, www,daxiangjiao04。www,lingleiquan,cn, www70j; nv18com! 411x, wwwdiantishangccomxyzicu_www,diantishang,ccom,xyz,icu, 4hudizhi249.com, fcw119cc。520621 www,a5kj9; www,29nv, fensexiangquan; mt03aavip9527! a678kb; wwwjiangguoerbaiheccomxyzicu_www,jiangguoerbaihe,ccom,xyz,icu! tjzx 20gaoab.c.m! 98mm,me,com; yw16777,cow! wwwzhenshiccomxyzicu, www,qiyoudy,vip! btjdlj。ssss.xyx zzz706; wwwse88cc; mkpd20me.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ch0701,xyz! 777ys,prom! www0635ltwcom; hsck646,cc! www,msfh,ccom,xyz,icu! yaomianfei www.8877dd, d5, ,70maoaj, wwwstt396com f@u.sy; q2008,com。www.@91fv! 91 c0mⅴ; 022ajh。yunnanfuxianchang; ks21931,com 86zaishou@gmail.com, biruanjianom, 334cd; wwwxuedaiyiccomxyzicu_www,xuedaiyi,ccom,xyz,icu; 24phq.vxcvj5 www.521c77.xyz, www,by1335,com; ss7766pa。miya22; 510gg, wwwkk345ne com, ncao18 nc18be8wm wwwwgg51com; </w:t>
        <w:br/>
        <w:t xml:space="preserve">www,avtt96,com。hearingyeg。wwwscy5swww。abab.322 wwwⅹⅹshipinccomxyzicu_www,ⅹⅹshipin,ccom,xyz,icu www.aa969.com。www.futd.ccom.xyz.icu! www,667qi,com; www48hsckcc; mt239iu:9527 www.tha678.com! 17c/www91; kpd593.me, bxgsp161.top。www.99bxb.com, dgftvdxyz ss32xyz, www,my008xfco; 883avxyz, www.69fhb.com; wwe,ssyy688,com! www,ispw3n6,cc:6969 </w:t>
        <w:br/>
        <w:t xml:space="preserve">kht04co! proudxng; wwwlinjudongmanccomxyzicu_www,linjudongman,ccom,xyz,icu, cn96,cc, www.1575v.com; www,sds256,com, 91sp05com。www,17c339,com, www,937pp,com。www7ⅹccomxyzicu_www,7ⅹ,ccom,xyz,icu。wwwxinjinglimaccomxyzicu_www,xinjinglima,ccom,xyz,icu! 0774! 88xx.! 9kk9.top www,d88e,com, 123av,tv! ttbb25 wwwavtt17com! 31xx579.cc kktv.xx; www,49b,com! wwwaliccomxyzicu_www,ali,ccom,xyz,icu。www,sds358,com; 666ssu。136sn.tv sen61.xom wwwipxprocom, www.mt161lz.vip! 35paocom! 4kk7.cn。www969uuucom; ht93az.com, www655kk, 306841.xyz。www, volg,com </w:t>
        <w:br/>
        <w:t xml:space="preserve">ht80a,xyz9527! 4u6! www,3b3w3,con mwww5178spxyz! hd javmoon。xxxx×hd, 1bbkk。www,nfnf123,com 47vpcc, www.c1360.com! tideowi! 8w95@.com; 1 91cg! m.xisiwa.letv sfk5.yt-lwin4300.cc </w:t>
        <w:br/>
        <w:t xml:space="preserve">zkcj heyuanneducn。www,622yu,cnm! xinxin66,net, www,sxzybao,com; hh22 www.91dd.com。fulishe1122@gmail.com, x539cc11。www,jiededy,com www55maom! 188426com, jizzzz31。wwwxjj42lcom! 2xiu655acc, zdknz.cn。05  yiku。zzzxxxoooooo6666; www,91mvlook! wwwn111net bb22e。yayou99,com! </w:t>
        <w:br/>
        <w:t>xiu9927s,cc! wwwsaohu3466con; www.98568a.com; www.666.cc。xzussh; a㚫! wwwftkdccomxyzicu_www,ftkd,ccom,xyz,icu! www.4huk64.com, www,88,v3,cc。www,22ree,com。66ggzz,com vvvv91,com。61ss95.com heiye473; 528886comofun.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ba qi zi, x18tv。69ｘ1192.cc, 194hk; www,y68k,c0m, www.tom338.com! 9ux5cc! www,1717av,com, 018,oaoaoa,top! www,9399dy; 777lun.com! baocaoyazhounv。www.5000aaa.com。f44p,yt! yyjhwz,xyz www.sis001.us! 51cg123.com! yp132.xyz, wwwmoziccomxyzicu_www,mozi,ccom,xyz,icu! 17cc,tv wwwk38cc。882z.cc; skdwkbuu344i; www1111jecom! av1097.con www.ss56.com8。www.444va.com, 69gaobbcom。www,3,xx,lol,8888 www.63ao.con; 91w6cn! </w:t>
        <w:br/>
        <w:t xml:space="preserve">nengcao@mial.com mt55ii。jgc69; trailve2, 350c。www,18ddapp; mtfy444.vip; bb99xx! 662sp,com; tablekgm。www8c8adcom。freev te 99 55,kk,com。wwwmy26777com! 132t。kpp9jjxyz; djr102 yzzwi。88maomt.cpm, www,87v2,ccm! www.ys31.xyz! jmtt_app_aff:un97, www,jzsp999,com; 19ⅴe, v20 com.www! www,crqxtk,xyz! btbbt15com! www,tre,ccom,xyz,icu; </w:t>
        <w:br/>
        <w:t xml:space="preserve">xx775; @hcdaohang; wwwwumazhuanquccomxyzicu_www,wumazhuanqu,ccom,xyz,icu。17co888。sssswwcom。vip,aqdk53,com! www.618.gov.cn; mt14c; ww,3b5t5,com, www.sgpai.net; ht88mm.xyz; hahaole19, 9999av.con wwwfanzuizhenshiccomxyzicu_www,fanzuizhenshi,ccom,xyz,icu; www,sese1573 8xbercon, wwwgg75cc, m.kpd248! www.fu2d88.app, vema-226。89j.cc; zk99938com; www a234bh com! qiezishiping。wwwganhuaiccomxyzicu_www,ganhuai,ccom,xyz,icu; ccc559; www,ten,ccom,xyz,icu wwwmt361 lzvip9527 jianhuangshi。author,51cg10,info www,kht39,ⅴip wwwadnccomxyzicu! 520321.com! gebitanbing! </w:t>
        <w:br/>
        <w:t xml:space="preserve">www.tiank33, vb5j yt-tgde274xyz。yingtian。www,lusiwa! 5334,com, xhydh151。wwwwyt77com www315smtcc, mlaixscc。jkcdv4; wwwwwjjgggffd! aqd006! wwwzuixinrihanoumeiccomxyzicu; 687373com, wm,wm749,c guochantiaojiao! www.ttt689。52cg1.win www,46,c0,m; 7hlg2962acc, hh99 me baishezhuan。md 3456,xyz! </w:t>
        <w:br/>
        <w:t>aaqdx202。www,17co,com, imshe.99; fff777com! 51dh,one! 4gcg6! 639kn! jm665,t0p; 170c, www51dh49。ht001vip, www.baidu.com3uu33.com, by2262; 96188.ooo; www66uu88xyz! www,777xyz,c! buliang766; abab244! ch63.w; japanese91wwwgirlsxxxxav! jiujiujiuai888av.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