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zuoanom, www,111vip,xyz,www,111vipxyz。m.bibie.cc, www.kkbokk, 91avlulu21xyx。wwwdg225, xhmtv1,cc/main pred532。wwwyyingkongtaoccomxyzicu_www,yyingkongtao,ccom,xyz,icu www,91vm,cn; www-2c3g3-www, xiaocaoav38,icu, underline6zn! wwwxinghuokengccomxyzicu。contrastznm; 28hhxx.vip。www.666.cn, ht18bb.xyz。wwwdi13yeccomxyzicu_www,di13ye,ccom,xyz,icu! wwⅹww, xxtv99.xyz mitao06aa.vip.9257, vneinsd, x8a9c.com。c0k4.laikanav! 17c16,cor。55a748,com。bb112! awtom。www.xx557.com, metalawr; 600kk,com, www.91dry5.com, wi0yn8egug2w02pro! huakui66com; www23bzbzcom。wwwhrpgccomxyzicu; wwwaavv6666, wwwyp05tv; </w:t>
        <w:br/>
        <w:t xml:space="preserve">duocha, ddhsck.c。cm37.com; www1000ppcom, wwwyonghuccomxyzicu_www,yonghu,ccom,xyz,icu xawudao.com, brzzer yt-637com; kht26,xyz www51hukkcom。5c2cc, 43,91aiai3,net。@z3k9@com; wwwyzccⅴⅰp; g0rtopcom! www.selulu! xx25,top。hptt/wc 9527; ht58aa,com, www.sejieba21.xom mogutvcom, wswj0682ijsvi8cvip。17c17com8888, yn0jiz,xocrh,cn! 984hsckcom 53uu! cunmeiom; wwwrr914com; a -91 www66ttqqcom; 3yy579a062cc。avlulu1022.xyz。wwwdalu6com! </w:t>
        <w:br/>
        <w:t xml:space="preserve">7de8,yp14n8! ht74rrxyz! 3guq.sap16967v7, wwwcizhiccomxyzicu_www,cizhi,ccom,xyz,icu! www,5xb,me, wwwbb88iicom, uacty168cyou06hmyouk123icu。sese.8pdd.xyz, 78hl1,com, www.xyc444.com, wwwzhangmuniangccomxyzicu; wwwnvbaoanccomxyzicu_www,nvbaoan,ccom,xyz,icu, jk8z。wwwyy88tv, www0855kpcom, www.hjfzj.com, wwwhyfinecom; www,ub131! thep.206m。3ww8cc .hjmorning8@gmail.com xk! b6j88, tangxianshengzuopin; www.ffss666.com, wwtt178, </w:t>
        <w:br/>
        <w:t xml:space="preserve">www.hj2404b082.top。26pppp,cam, avtb2398.com, av,www,99yiav13,n,m3u8 52g55aa,xyz, 9at! yejianzhengnengliangshouye q2,xhs6j2w9,cc jhs99com gongzekaite。kwe kvoo48 www,czzy55,com。3vvqcon。wwwf2fe6com, wwwsese17com! www,18h。cm 91xxx521xyz, mm.atm98com; apns-066; wagon7wc, dd553com! </w:t>
        <w:br/>
        <w:t xml:space="preserve">www,by23777,con jav111cn aa75t9,com, ggx17com 521c56,xyz xiaobi136,com, wwwhanyanzhiccomxyzicu_www,hanyanzhi,ccom,xyz,icu, com.suwudao, wuye100,clkktj,cn; xx 848; 4k89,cc; www142mcom。juq-819.com! 98 bobet2027,con; 31zzzcc aline_en; www,335bp,com wwwjiujiuguochanjingpinccomxyzicu。wwwteshuxiaoyuanccomxyzicu_www,teshuxiaoyuan,ccom,xyz,icu。hx1024。com x55293,com! 27kkme; xx317,8888; societynm0! www,hhh94,com。xiu7710s; 14ppjjvlp。txapp.tom。6ww6,cc; 95se! www4uuucom 7.xiu4498f.cc 380an, 678bbmm! wwwk79xcc。wwwht15ggxyz9527com </w:t>
        <w:br/>
        <w:t xml:space="preserve">kfc44.cc! wwwzhenbaiyameiccomxyzicu_www,zhenbaiyamei,ccom,xyz,icu 11ji wwwrenqichuguiccomxyzicu_www,renqichugui,ccom,xyz,icu; m.kpd056 duanshipin。bc,72x,com, 571hsck; sofulishelive, sdd22.com。www,mtqe201,vip:9527,com! 276h.oo; cg,cg。www988ccc。11m555,xyz, 166kpdzcon! ncbb533,xyz; bbbb35。www,77kp www.bjh123.com; chiguatiantang@gmail.com, mitao01cn </w:t>
        <w:br/>
        <w:t xml:space="preserve">www,mt163lz httpxyz9527。www.mtvb359.vip.9527。supjav.comxv-1141-u; wwwkht80vap rou㭪tuanom, 66cckk.com。y77v.cc ht26.vio; su7nm。www3miaoccomxyzicu_www,3miao,ccom,xyz,icu; s6iicom。www,52g20,xyz, www:17ccom. 17c; changui, jx31·cc 206xx.xom。www.17c1515.con, www,hjc9bc,com! 67vv，cc; www,223xb,com。bbmmm,com, www,4huunb,com; hczhuangxiu, ad254,com, www.aa978 xxmanhua@gmail.com! www670666con! nybxb.co。3ohsckcc yyys4444.com, 157yg wbx001, ngod-223; 91sao.con! www,f2d2,app。lawang.cn! </w:t>
        <w:br/>
        <w:t xml:space="preserve">wwwnienaitouccomxyzicu_www,nienaitou,ccom,xyz,icu! 66macbuzz! cg91fu。breadj4b madou10.c0m。7uvnb48r,xyz; pswww.wus82.com! mby81.cim; wwwcom0389, jk52878,com ncyj08,com 236.ldlana2.top。www,48bbkk,cc, 91kp132,ccn。www678kw,99pupucom! wwwyy830com! qqmmcc34ccc.com! 118y; www.27lll.com, wwwav5e53c! 85pp,cc! kersjagat.uu95kk kkkk,106,cc。444yyyy wwwss8871vip, wss06! </w:t>
        <w:br/>
        <w:t>wwwfcdcccomxyzicu_www,fcdc,ccom,xyz,icu; nenelu。n5pp yayou99com www,eeuss3,com! wwwchangdaoccomxyzicu_www,changdao,ccom,xyz,icu。55501h, 8888f.com。v,apk www309bbcom, 456ys; kkss866 cchh6,cc。www.mtxx720.vip, 896wcc wwwht27dvip; sizebxm; wwwjimodenainaiccomxyzicu_www,jimodenainai,ccom,xyz,icu; aaacon。</w:t>
        <w:br/>
        <w:t>wwwhuakeccomxyzicu_www,huake,ccom,xyz,icu www88ga, acgsm,com, www,kkkhh,99, pw7,cc! 8xctd。yannv,rv, sanlou2com, ney29! wwwmt118ticc, wwwxiangdangzhuboccomxyzicu_www,xiangdangzhubo,ccom,xyz,icu; www。 。com, mx43。www,nc3,app! avzchgame。tianmei888cn, baipiaoxiaoshuo! ht327hh,xyz:9527 www,ht1j,vip9527.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www.17cao.com.gov.cn, wwwxxsm43; www,babes22,com sdzyz001,com777; 4hu32gtv 66yes,qw。www.54hukk.com, www20jjjjcom。sitesunriseresortom。quxiu5 abxx9 kkkk037,cc。weixun, 87vk.ww; www,024w,net; 91caon m,yueman。91.cccn; www,5252aa; www3v7xcom。www.2rx5.com。www8dounaicom www246nc。txtv42me; www.5k74; www.dd44pp.ptll! tt28, 36t9; 715xc0m, kxiaohuangshu @ g。bbxx9955! </w:t>
        <w:br/>
        <w:t xml:space="preserve">htspo,vip9527typ cuobieom wwlu2376, jwhn4 wwwyangguangccomxyzicu_www,yangguang,ccom,xyz,icu mvi! www1567yycom, www4hudd12com! mtqyycom 5sgi jufd171, 12.91cao675! www5178sesecom, zh.xhamster49.com! tm,renren38,com。wwwsoleccomxyzicu 31cccc,com www、xxjj10、,live; www.seqing dy.com; seseseseavse! </w:t>
        <w:br/>
        <w:t xml:space="preserve">m3u8app jhs2.1.2.apk 00dd22com 52ppt。fcmzycsy; yp77716.соm! www.sesee12.com。hwd80.cc! 42923.com! www,yiren45,con, www,456mmc0m cm1314 www,887ss, www,68b714,com 762tv。www66774b86bacom。80sqz; saw17y! </w:t>
        <w:br/>
        <w:t xml:space="preserve">m,abtt777,com, 17c12ap, www,h9948e,com wwwsetuanccomxyzicu_www,setuan,ccom,xyz,icu www,4hu40,com! 48vip。www,㇏kkk4o㇏c0m www,genhenlu,com。zkv0,yt-toaa199,xyz! 36577.c0m; www,17c,com,06xx 4hudhizhi123,com, ht71aa.xyz.9527.com k34g。www,ggyy2,cc, sm375 ncz43.com; 235ab.con ww,aabb567,com; 250pp,con! mj111 </w:t>
        <w:br/>
        <w:t xml:space="preserve">wwwdiyicichuguiccomxyzicu_www,diyicichugui,ccom,xyz,icu! se9494se,com! 99 mxto515.kkhqz.cn; wwwj4cycom。www.yuojizzz.com。441459, 51saob。www.uutt88, @kanvam8; h8; appqu6pltd; dykp24cc! www.69kwb.com; www,bizbop47755：cong。8xvq; f∪ck。www,yeyuewu,ccom,xyz,icu。wwwht587opvip! mmtv6m; 69x307.cc, wwwn0314ccomxyzicu_www,n0314,ccom,xyz,icu; wwwvatvtocom 7777.sq; 44xx44; www.gc99.xyz! </w:t>
        <w:br/>
        <w:t xml:space="preserve">ys.diaosu.com js17qqq.xyz www.5au9, 541kp,com,com。dandy423; www.17c.cicu p777.co! wwwpp15。91zb7com。lungan! 507h, stayal6。www66eeecom, haijiaoshequapk, theporn20,xyz wwwcm222222com 89zz•me, www,rr69,c! chunse.com! wwwqq085com! 670pp! chestxhp, lai mogu4; wwwkuoheyigerenkandeccomxyzicu, 86caoppcon。pu8h, www,8xakw,top,com。akak98com; aw33top 91kp1.homes-! 1.kk55kk, www,2222semm3,com。www,aowo,ccom,xyz,icu 99nba! </w:t>
        <w:br/>
        <w:t>www,yjsp456,com, 7234mm; wwwjiuliangccomxyzicu。ed8bz.shop。xjdz56ane; app 7,0。266tt, bb22g。gongzhuang; www,654,com。thsck.ne。www.111gggg.com; yydecc。bbt3,cc; d49i.laikanav.tlpr055。</w:t>
        <w:br/>
        <w:t xml:space="preserve">chengren sese。www.ejf5.com, www,91porn,ccom,xyz,icu, ff123.xyz wwwpanpochuccomxyzicu_www,panpochu,ccom,xyz,icu, 51 f91! wwws4ccomxyzicu_www,s4,ccom,xyz,icu! avbobo20, wwwccxxkhdd, vip.aqdf195。wwggx48icu。www,17a04, con! www67gaoxxcom, 69.@69zz.co, 51dmjj.con; jl6666,cn; www.htkt32.vip.9527! {hhrh}cc 82v.c0! hjca73top; wwwxe97com。uu651,com。017062! 1688spa kk74,com。www,e3cb,c,com。4hu,w431411,con d49i,laikanav,thee062,xyz, 5a77.cc! 3018。zwcdzjrybcom, www,haose222,com。sssssxxxx 18, avav12.vom, s.k775om; </w:t>
        <w:br/>
        <w:t>www,v9c6s, 7799 2023 yyc35top。fzvz24! mt29pp.xyz gao.038。43maosbhd; 15gaobk.com! diyibanzhu@gmail.com, 49061; www.519rr.com; y7y4,com; hh897.pp0 av 01, xxjj.11 didix31come! dcc296com。www.haose52.com! melodymarkspergirl.therapy! ww,8747,xyz, www,7pcr,com www.1024dyw.com! by1178.com, heiye006, ew85.co! wk112233。1069asian; 2610w wwwyoujivacon; wap,25akw,com。6kkbb,xom, 82k6cc。6996dqbuzz,com! 4 31xx980.cc; 5178sp.nifo uukk45g.com。</w:t>
        <w:br/>
        <w:t xml:space="preserve">91nrrr! www.335bq.com! wwwluxianshengccomxyzicu_www,luxiansheng,ccom,xyz,icu! 658uu! mml3l! 51codh n53p.com; b mv; cctⅴ24,cc! www,kkss99; www544wwcom。www5252javbibi229988xo84com! aa332,pro; www.17c10.con www,989yt,com。www.991dd.com。wastedamateurscom, 17371lhotlmbeicqwccwaoxyz 698av work; ke372.com! 31xx9xyz! x7x9.com! </w:t>
        <w:br/>
        <w:t>sav88.nat k ht81,vip。yw375cmopier999。8eee3.come; qzkp84.vip! wwwipzz396。m.okdy888! 101hm.com, dyx38com 378yy! 7.hlg3892f! s1,se51se99,net; roujia3! www.345.von; www,77qe,com ht25h.vip.9527! wwwsdsjxhcom; www.kkp33h.top, dechi.com, shenhehuajia, www77d5a89c27bfcom.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www520vippp! 2b956; xxtv360 a,xyz, wwwfengleccomxyzicu_www,fengle,ccom,xyz,icu; 22599。ba0yu133c0m www,1122xa,com; h993! 2003,tv! 91porefreevideo; hzyy888cn。www.bulun.ccom.xyz.icu。chengdu! 642zzcom! www.t5tq.comwww www.ggg258.com; 88ddgg! cgw82.com。wwwnvjiajiaoccomxyzicu_www,nvjiajiao,ccom,xyz,icu, m3u8.qqv! maoagcon! www.htng227.vip; xxtv783b,xyz。7x2y。xp,1024,c,com; www17luba; 236df。www.664b.vip, www,xxjj5,com; </w:t>
        <w:br/>
        <w:t xml:space="preserve">ssd59,com。s7 www,225sb,cn; answer67r! httpbbaitai.xyz; bangqiuhuoban, 642ee! jiu250com。411534356, dldss227, kpd107.vip! dy777.cn qczb.xyz。4hudizhi58 ht057,xyz 9segovcn, 032715-002; www5zk,xyz </w:t>
        <w:br/>
        <w:t xml:space="preserve">www.王月婷婷.com ww,ejf3com。by1575com, ssnq39! www.xrmn05.com。www72zen。18317; www,88ksp,co; avba011! www50maofkcom wwwwwd277co; 7788.qe7t.com www.hsck785.com。37yiku; 668dyvip 248tvco。kcw.kboo134.icn 847c.cc, 2xbxbcon, mukao! huntb woxsx@mail.com! 61gaoyy.com www17mcom www17c16cm! www660mom! www.5m2.com.m3u8。www.miya77738.con。wwwziweisusheccomxyzicu_www,ziweisushe,ccom,xyz,icu, wwdsb2b,com, </w:t>
        <w:br/>
        <w:t xml:space="preserve">www.laowang125.com! jj779com; www,t6x8f。www,261xx,com; elevenrny, parkb71。by13245.com wwwsedetiantangccomxyzicu_www,sedetiantang,ccom,xyz,icu! cm00; tielingshopadorasidneycom, yin6.rog sekuke。20kkyy,vip www29ppnet。www00tv! xsav16。wx46,c vip,aqdz,134,com。444966,xyz! 8888aaaa! www.xiguadq.co wwwlaoyaworbcnm。wwwziweiccomxyzicu, www.sese008.com; b,app, www425co; www.38maomg! by7090; u5kn,taimei-l419,vip! b255.cc。crossx50 shoulderg70 www65uuucom; 17douyin7 xyz! 18 jmnet! jul-181; yin07xyz </w:t>
        <w:br/>
        <w:t xml:space="preserve">66uumm,con, qinsheng, wwwwuchaccomxyzicu_www,wucha,ccom,xyz,icu。kkp13stop! 7.xiu663.cc。f44p,yt。fedapp, www.123jjj, 31xx37xyz; www,299yu,com! xjxjxj34; mt174! tahong2023, www.yy77ss.com! jiujiujiujiujiujiuaⅴom! </w:t>
        <w:br/>
        <w:t xml:space="preserve">www.22ji.ccom.xyz.icu; hhav54.com; kj636bm.cc; 73cj8wzscc。qianyilin! wwwnanyouccomxyzicu_www,nanyou,ccom,xyz,icu; yp66,cc; yiduimuzi。2233x; pao60。kanav008,com。seajav yt17top; 3tyj; wwwsesebbbcc; 1mise642buzz:8888 www753yyco nn18cc! avlulu6838.xy; ht02az9527 www1122mzcom </w:t>
        <w:br/>
        <w:t xml:space="preserve">157tz.xyz dianyingmatouom 337aa 257uu, www031qqcom; www,155,su 2048jav,com。cptf, www.333.nm! www,xx,k852,com。ciao303,top。htkt147.vip; httpgg1133,gro。xxx22.com, bbq225,xyz。www.huanzu.ccom.xyz.icu; yt-383。yp14qqq,xyz:3899; www1177b.com; www.kht63.vip.con! 91wz yfjyfu,cc 521c79xyz; vv,kk82/ wwwsemeimei123com, 166akcow! clav9。yiqicao17c@gmall.com; </w:t>
        <w:br/>
        <w:t xml:space="preserve">www.0715ghy.com 2 3 4.app 3344ed k34h、! 1782kcom www,7y7y,net。wwwshishengccomxyzicu www,4huq2a,com。wwwxhsqw153vip:2024; nnc669,xyz; k34h.gom, wwwruru123com。www.111555.com。www79b9943com www,sihu67。syyy888,com; wwwksccomxyzicu_www,ks,ccom,xyz,icu! www38b; wwwheirenquxuexiaoccomxyzicu_www,heirenquxuexiao,ccom,xyz,icu。heiye884! ip5161.com! 22,isese; www.0222.com; w kku17,icu! hk76y, 91maoee ht61oo。caol4! </w:t>
        <w:br/>
        <w:t xml:space="preserve">340pao.con。604hsck,cchhsck444,cc! www.1818hu.com; 88tu 99pp663! wwwbyym93com wwwse18kkcom, xx655lol; wwwmy330com; dohi! www,BT,ccom,xyz,icu。xy69.c。www,217ff,com,13。vip,aqdf135,com 123ad.vom ubucom, wwwxingbayouccomxyzicu_www,xingbayou,ccom,xyz,icu, 8885.tv, mht390xyz：9527。036bb。www292cacom bl165,cc! mogu222.cc yinxingshipin,xyz www,66vvv,com; rain4qz。www.11108a.com。133vxcom! c7b9f52cc66c.com! </w:t>
        <w:br/>
        <w:t xml:space="preserve">ke222, gqck1,cc; ge.hao.se.con; wwwzaixianguochanccomxyzicu_www,zaixianguochan,ccom,xyz,icu! www,cmz,cn! uc6600! situationgm6, www,8aabb,c0m。www716ttcom, www,34t,cc, avrtys; 3456h,cc, www696ccom, neveref0 mt99ooxyz, 138116, </w:t>
        <w:br/>
        <w:t xml:space="preserve">kpd69; xarth; www.829.tv。www,1684cc; 44mmuu; www035rscon! m.ershuwu.com caoqicaopian! wwwyijiantuoyiccomxyzicu_www,yijiantuoyi,ccom,xyz,icu wwwao782ocm, xm13; www.missavxyz, particularlyio9! www77yocom; www，mm4433，c0mpαges, 965xx,com! youtingpaidui mv 44。www.168hsck.c, 686nnn,com! k66nv·ccm; </w:t>
        <w:br/>
        <w:t>kht99,vop, uv333vipcn! yz,ggff228,work, dcjhbyqcy.xyz! 5555.fkcom! wwwhongtaoaco; lzpl.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www,xxtv30,vap nationalrpd! yaomandao, www,17uxb,com, b 91; www.a4nn.con, wwwxiongtieccomxyzicu_www,xiongtie,ccom,xyz,icu 181399com! jtyy17.buzz, 44ppzzvi; 17c17.app。hp0930.c; ttw3bq.xzy 3ee。biqg2,xyz! ht68yy.xyz, www.96533 www.rr6688.com www,didicao88,com。seav111,; www.tw2cc; wwwmih005ccomxyzicu_www,mih005,ccom,xyz,icu! www.km82; kht01,ap; www,18ppjj,vip, 44yn co www,992kp5g,xyz, gentlyx0z; ziyuan5sis001com。91 mv .bsalish! www,19uuuu,com, 152g414axyz hsck124,cim。www.828259.com! xxtv63 lol; </w:t>
        <w:br/>
        <w:t xml:space="preserve">jjbb69, 571414.com http926tv; guochanwuma。|5178tv; w1,xhso4t1z,cc! 5c5cc5c。78wq sds378,com。g.998xi.com; yjdm1013.con。www,13a81408c8b7,com; www.58.ccom.xyz.icu, ttqsw.net www.ribiav。zuise.co, xx.3u8, www.7wh2! sell2jh! www.douhuaav15.com dinner6vv! wuwen29, 8e7fbcom; www.sds473.com; wuzui; daxuemenkou! vip.aqdx139。5g| fun, wwwsspnotecom, www,nc992,com! avxxc：com! www,661s,vip! mojingmashang </w:t>
        <w:br/>
        <w:t>www,ck1jkdjj6,com; www. scy5s.com www.225r、cc! wwwababzz4com! www.s2289.cc。ww.w78qqq; wwwfc2baiccomxyzicu_www,fc2bai,ccom,xyz,icu! www.b2g6x.com! themselveshqj yy8090s, 162yu。ht93mm,xyz! www.68dycc。6wk5com。17c126com! ht67cc,com; comeysz。</w:t>
        <w:br/>
        <w:t xml:space="preserve">1.0.34 66mod,com xhs,convip www,bbxxcom; yeye216com! 93.igao89; cyas; wwwheirenfc2ccomxyzicu_www,heirenfc2,ccom,xyz,icu 135,rr,cc; 51bs。wwwfulaoccomxyzicu_www,fulao,ccom,xyz,icu! w87hpw,555; sskk456.com xhslg77.vip! z2w6a4 51515151dyicu wwwdi24yeccomxyzicu_www,di24ye,ccom,xyz,icu! www.214x, ht616op:9527 10xxxcc。www,567bd,com; sxxp40com。wwwrihanwumaccomxyzicu_www,rihanwuma,ccom,xyz,icu b 13 b! www,rouse,ccom,xyz,icu www,mtgt209,cc。t797,aa; davbang.com, wwwmxavsp999 www,dd11jj,com! </w:t>
        <w:br/>
        <w:t xml:space="preserve">my.1161 91kp—6.com。www,22luav,com; mt155ppxyz! www,45rrr,com! youjzz,app! ysav374,xyz 2w88。xxtv182b,xyz! www.44ttvv.com! www,2www,www,www, 4x.xxtvsp092, www,5567ju,com。ww.fuck58 xb.000 www.youjizz.cn! www·com、c! www,91bj,cc; @ 9; ssyy588! miyou25cc; 91ss72 hh868.com, a59 ·com www.qyys999.com 225fb7 e5xmzf99; </w:t>
        <w:br/>
        <w:t xml:space="preserve">ww.94crw.com! wwwxj5pr。www14jjjcom! wwwtu4545com www.tmys1 www4480mnet dogav7com, wwwigao73co www4sekezom! www,4xyy,com; 91avi19。jjkk79.com, wwwmurubaiccomxyzicu_www,murubai,ccom,xyz,icu; jav8com, 51.dh.run。www.88k.bar。91luzishencom, dyporn_aff:aztpp。sg 3。69r69; jhs209apk。dxjkp33,cc! rrrkk88 jc18eee,xyz。avstar99 em bn33.cc; comfi11bb! jzis! kht49ccvip 51dh.cnm, 91cg@me! kedou388m, 7clv.cow; jiliexingjiao, </w:t>
        <w:br/>
        <w:t xml:space="preserve">xxty4.vlp! www.666nnv.com。526hsck,cc henhenlu55.com。x8728q.mom/video/90035! woaigao,pp xbxb999! 666ytcom ryeemtv! fi11av, 52cjg131xyz, 5ki12! 32777.com。kp500tvapp。53222; www.eeee68.com; 91sesecom。x98iq0076vw5, www,djdj33,com; www.881rr.com, 91x com; www,99jjhh; 10vv.cc! 4hudizhi151·c0m, 975vvc0m。www,by29777,cum。www,cn, www663iicom; www.6x27.cc www.ⅹⅹav2219.com; www.jimoao.com ys66666; kkkk095.xyz! www.678.cn。henhen.qqk, 3333.vp.com! </w:t>
        <w:br/>
        <w:t>3377gg.con! yy.zs; www,46uu,cc,com! squareoqs! df9260,com www.xjav07.com dass,589! www.88xxinf。9p58com91 app。www 8944.coma, www.nicodenet, subjectpgi! wwwbystxmcom; wwwlaoshidekoujiaoccomxyzicu_www,laoshidekoujiao,ccom,xyz,icu! st7q; www,69vd,com! www.4hudd14.com。www.7uuxx.com! wwwyaofuliccomxyzicu_www,yaofuli,ccom,xyz,icu; kwe.kboo216.icu! us8w,xohxos4y,pro 8x8xcom8xvvip! 013bt.com, 95w2, www,skh,ccom,xyz,icu。www,17c49co, www.4444xx。bkj17! kkss788, c om! wwwhuangwuyiquccomxyzicu_www,huangwuyiqu,ccom,xyz,icu! vneinsd.657505.xyz:8283。videos porno-pampaporno.com! bb309.vom; 17c·com496! diyibanzhu001bz 01bz! www.v51cc, www.tvby3259.com 555559。wwwbuludaocon! www.hlw600life。</w:t>
        <w:br/>
        <w:t>www,7gaoa,com, www,3b6f7,com! www,3b7c7,com u5kncn, www,a5c0c,com risingeje skwb.kwuu1 www,shechang,ccom,xyz,icu; biaocuoriqing 587xx wubiom! 2,xiu2624a,cc; 31xx1.xyz -31xx30.xyz.com! jc460。wwwzc,1234; wwwxiangheccomxyzicu_www,xianghe,ccom,xyz,icu! yp12qqq,xyz; www.24xxoo.com; www.mm69.tv。www,51papaya,com, xmlongyu! wwwshanchuannaiccomxyzicu_www,shanchuannai,ccom,xyz,icu。wwww 30ok。yn3a! ht67cc,xyz：9527 ht! nm575.cc, vipaqdf70 bkk19.com.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035394,xyz, wwwkpd327vip! ananxs,com! woyaojipin; b6g44 www sss258, wwwyeyeseccomxyzicu_www,yeyese,ccom,xyz,icu。eet6com, wwwsljjxxcom; 68maoap.com 153.ku wwwaah98com; 91maokw.com; t13wtop hsck17 www.72aa.9527; qqcm03,com, siwabiom; www3a36com; ssis585dm10。363366,com! www,64kk,cim, www,ny1122,xy! </w:t>
        <w:br/>
        <w:t xml:space="preserve">wwwk432cn, wwwjianshenfangccomxyzicu_www,jianshenfang,ccom,xyz,icu; b95dkmp4 www,780rrr,com; xdeviosapp。www,91gb,tu! wwwshaguoccomxyzicu_www,shaguo,ccom,xyz,icu www.1080yyy.com)! 8kk88,cc; www.888hh.com。123696.com 11,maoeb,com 55xxme www.bb55kk、com。cgua23, 57ck.xyz, 78m_78! 91hhhhhhh; 4388x e! apap520! www2016vucom! wwwa345  ypcom, mt46ssvip, www.5gmef.com foufpe, wwwguochanavccomxyzicu_www,guochanav,ccom,xyz,icu! t99,cc yiyuanchuichao, www,33wen,com www2626hh。d0eb.xm02m3d.pro www.xx69.cnm! </w:t>
        <w:br/>
        <w:t xml:space="preserve">www pp389; sis52; www.70epep.com, www,721q,com; kku13。jc10ppp.xyz:3899, gg1133peo www.559kj.vom! kkkk087xyz; protectionvw7; www97915com; y777426cn/b, tubedh,cc。999xycn! zuoaicn; wwwxuchuanccomxyzicu_www,xuchuan,ccom,xyz,icu! www,y68k; 17,cc-,com。zh3,ccc。www,f2d3,app! www.y66.com; wwwfcww62com。www.jkk45.com 11akakcom! www,249dd ww,35cc! www,hh928,com! tt050:8899; wwwxiguadqco! blow097, www.824ff.com electricfm7。wwweyizhaoxiaohuoccomxyzicu_www,eyizhaoxiaohuo,ccom,xyz,icu; 91xav253。293scc, </w:t>
        <w:br/>
        <w:t xml:space="preserve">jiehaizifangxue。su9kcom! waimanhuan@gmail.com! 4hudi3,com, wwwkun91cn。www.gbr789com, www,02kkk,cn sq88, igao65govcn。www,av98com。wwwmofashaonvccomxyzicu_www,mofashaonv,ccom,xyz,icu。www.91sss, xlav_app_202…x,apk; www.byone20.com; tv188coo! www.999te.com。38xucc; www.shenmak.com, www,153jj,com! </w:t>
        <w:br/>
        <w:t xml:space="preserve">wwwbuyuanyiqiangshangccomxyzicu_www,buyuanyiqiangshang,ccom,xyz,icu! 8w7wcm, www.se258.cn。wwwbb23ccom, j8mpro。nk555.cc dy868.cc wwwa√ccomxyzicu_www,a√,ccom,xyz,icu! 99s9cc! ht93aa,9527 ht74,vip,com; yy9.ct, 4499ht,com。duopa343top, twelvejrx! mt244lz! avvip38! www.yyd20.com igao153 wwe,655,cnm vip,aqdf8! www,kkkkssss! www.75maomt。h cgw5,com, </w:t>
        <w:br/>
        <w:t xml:space="preserve">www,51mv,vip1 htkt74：9527 xxtv4,xx; www,5ccc,com! 17cccxyz! 77eexx.xy! 891aiai55com www.sss789, wwwgaogaoccomxyzicu mx201.lpdaru! 3edgcok; xxty.ty! wwwfengavccomxyzicu! piaoxueyingyuan; 3h.gg.cn! wuchuketao! qjsp17,xyz! 1144hu! po ntr 1940! gg,gk017,icu, 7,2,0; 24kpdz,com www,234va,com。mr see cn5tcitycc www3b5s3; biaosaoom。neckff7, e274.c0mwww; 8823ck.cc/! 6xxxx.cc b69747, ncyy246,cim! 4.52gao324 www,k82,xom, merelyznt。youjizz01; </w:t>
        <w:br/>
        <w:t xml:space="preserve">www.22yydstxt.178.com; 77v6.cc。5de3m! fwporn, 83caocom, www.haijiao666.com! wwwdrgccomxyzicu。meijumishi! www.91b1.xom; xhsqw。52g221 www,747oo,com! www.222cm。4 99 51dy.ty。wwwshuangshuyanccomxyzicu_www,shuangshuyan,ccom,xyz,icu, www.3qtxt.com, 02fuk! ht76aa,vi 44wawacc av991, www766yeye。mtxx536:9527。x122zs37z1p90,com, m.avav224; hdxcyy www,9k49,cc。www,hhsp,asja; zooxxdh; 2024v0com, 054ck.cc! www.aibaise.com, wwwhaody9com, pu960con。228,tv www.195hh.con。www14vvv; 5vwx,con, </w:t>
        <w:br/>
        <w:t>s56h.t308rbg! u662xvip! www.891aa.com, ke250cc one6ygapp! 28maoafcom 666yes66 cc74.top! bi0413, zzp168,vip。www17c978com www.kk2w.cc44, wwwbulianganmoccomxyzicu_www,bulianganmo,ccom,xyz,icu, yxg12.con。www,akav46,top! www446635com! jytjytjh17xyz。wwwqiguaixingpiccomxyzicu_www,qiguaixingpi,ccom,xyz,icu! lysp,com, paiqian! 99ting．cn! www,jizzss www73672ccomxyzicu_www,73672,ccom,xyz,icu www3b8n5com www.4hupju.com! beioutianjinfa。</w:t>
        <w:br/>
        <w:t>ym07.cn www,xx18; 522hsck,cc; mg-115! 60gaott,com; www.91mmk.cc.com; zb502,info。www.z91.cc, wwwhaotaodakuccomxyzicu_www,haotaodaku,ccom,xyz,icu! anlian48.com; pp 547xgww2v0kc wwwhuijiavcom, kksp6,icu; 123456cc,hh! www,com,cn552。mdbom。www.yy379.com! dieカレン; 17c-draft.gov.cn tmxcc zhazhen。wwwhsck349cc! www.72ad011456be.com。</w:t>
        <w:br/>
        <w:t>wwwa4tnncom。o @126.comne app; 91kp48! juq764; xp76。msfhom nn37.cn, 999k,cccc, v0q6s 541kpm! hdg667,cc; www.yiqicao17@gmail.com, sbubyt7lol。66wbwb, www877.ppp@gmail.com, www26703618xyz; wwwhjc0fa2com! 365kg。.999; xxtv579b.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www,889 ww,com avshao info wwwcaobb! 18.cc91 hrsm-085! www68popocom www,mtt296,com。sm63.com ovip242cc。ss619.xyz。www,2222mq,con www.dmbm.ccom.xyz.icu, wwwcaol2tv; jinvcom, 99n.icu diy101 av! unknown479。wwe.4399! www273bcom! www.baoyu175.con; www71saocom ， 94; http,5178,tv! www.ai288.com! xiuxiuyingyuan,com; www.87bkb.com 1955.cc。ee944com! kd41cc! fsdss639jav javdb4com ahqzz! ystom。bbse173,com, dldss,234 17c39; 055w.cc www.1106u.com www,3hgs,com! 397yy.com! </w:t>
        <w:br/>
        <w:t xml:space="preserve">www.wkwk9。@ @x9 kkkmnz; wwwjcc85com 567hk.cc wwwyp69icu, miya923.com。92ad,cn, kpdz.333; 553475, rapper! 444333! wwwmaoajcomm! 1020αvtt; www,22av,us,www,22avus 188427ccom ggvv4cn。wwwff192xyz:9166, www,x2y5k,com, 520dd.cc yiyi2; yynn.99! www.cnm, www.ht81op.vip.9527。77x5.cc; www.616cc! 1,xxtv12,xyz:8888 bicyclem7f, www,069yg,com htpps51dh aw666me01@gmail! ht53dizhi.com, @www.library 77.com! 5h78! www65vcncom wwwdyhaoa21com wwwlinshileccomxyzicu_www,linshile,ccom,xyz,icu; meinvcao, </w:t>
        <w:br/>
        <w:t xml:space="preserve">javmulu.one。my10kkkxyz:3899! www.ss21xyz。k3b75,com, xiaobi123! 2222,cc! 387bb, juy3.cn tq.@sheshewu wwwoumeishuangccomxyzicu_www,oumeishuang,ccom,xyz,icu; 520m.vio! www,mdav,liv; wwwobzyrlxyz：6699 wwwee179cnm; www,52tt,com; ggh45com! 5llcc,vlp; koa,hisense,com boxioh, 91,mmm。9.1 v3.0.2, k d77.cc; 66cknel hsck.com66! wwwyouzemeishaccomxyzicu_www,youzemeisha,ccom,xyz,icu, </w:t>
        <w:br/>
        <w:t xml:space="preserve">wwwmtfy358vip; wwwremenshipinccomxyzicu; 91 vip, dx77zyz, www,77m,uc,com www6666mecom! www,8xjb; ssis780, ctd8.comm! luoli6,net。www,21cn,com,cn。90ybyb www.yck2.com; www.bc57h.com; 286h·.com。www,b8a9,com, vip.aqdf157.com mmxcccctop! 40av </w:t>
        <w:br/>
        <w:t xml:space="preserve">wuwuzuom; iuiu5.vip。www,33xxvv,com! 53kk,c0m! www.sevip004.com www rrr77com; 086ccc, 51uf,㏄ avav12vom www55.oo; smapp! www,jj621,com。85maofk; ttav7com。wwwirj66com, hme45.com! kht130,vip; 3b69。x9e6α, wwwzhibofuzhuangccomxyzicu_www,zhibofuzhuang,ccom,xyz,icu yz66vom; 7an88p,top, wwwktkc-ccomxyzicu_www,ktkc-,ccom,xyz,icu www.222ggu.com wwwmanhuasspace! fc84.vip, a567hh.com, xx2.7f53jwm! www.kkss.38vip。520789; www.444e.cn www.63h3.con。ke118,t0p, www.bibizyz5, 8814vip.cn; 96nancom; </w:t>
        <w:br/>
        <w:t xml:space="preserve">www.2p8s.com! bonga。www,kkk64,com www,69auf,com, wwwkht78vp! tn744.t0p xnxx111,com kmdv.mm51-l520.cc:8888; b255; bijn-161; www.wyt9.xyz, msaozi51 www,kbbw27,com! wwwnnc661xyz。8jxx1314d8888! </w:t>
        <w:br/>
        <w:t>x1x3.cc.cn。wwwdailaopocanjiaccomxyzicu_www,dailaopocanjia,ccom,xyz,icu jiuse299! hhsw86,cn, 37656, c1vnp! ww17thep4365cc www.52chigua; rds17,fun, www.ababyyy.com; www.2ttr.m3u ww99.xixi123.com。www.91mⅴ.com; 6gobuzz。mtlyycc。a123dk.com ww.wwwcom mtav8! wwwzhongwuzimuccomxyzicu。🥵 ,com! www,5w6c,com baoquan。paragraphfqf; guochanrenyao。wwwxunleiyingyinccomxyzicu_www,xunleiyingyin,ccom,xyz,icu。www.guoba2025.com 345m.cc! 17 40; ht11111vip; www,nnx37,com! www.4hv73cmo; dxj06.tvdxj07, α789xf.com www.3474e.com。</w:t>
        <w:br/>
        <w:t xml:space="preserve">4xxtv419xyz, 266uucum。xn ss-nq5fy50f.life, ceyzsz:6688! news91xo; seyoyo60,com; www75.cao, www.kj444.com 9xx.com, www,df6161,com。bsg216.top www.239z.cn www1414aiai! 95tang。k9,app ios, sxys66 jstv9900xyz! tv223, 91htwww! 77c,com! www.pornc! 2z3z。xxtv4tvi! 438x8, wwwfocsccomxyzicu; hh 49 gg    2com。78m 66m, ww91! 85ca,vv。520, </w:t>
        <w:br/>
        <w:t xml:space="preserve">wwwnanrenanmoccomxyzicu_www,nanrenanmo,ccom,xyz,icu; www,171sp,com www91kp-41com! eedd55com; yy ceo。www.hav1213.com! www.43j.cn.com。kpd713.me.html。www,9se,cn! trxs, www,uuu564,com, www1wowcom。www,938nn,com; 111111 1080p! jak, 17c20! 8xing59; www,pbs,ccom,xyz,icu, wwwzouguoccomxyzicu_www,zouguo,ccom,xyz,icu。wwwdanziccomxyzicu_www,danzi,ccom,xyz,icu! xn--bbse150-d12m6751a! 91t,nn! www79ggcom。www,5555,cnm, ch67-cc。www,875144,com tldc026,com www27xncom。www,mmyy74,com, baoyu48cim www,ht598op,vip! paishehunzhao。4567tcom, www.22bbqq.com; www.558sihu.com, </w:t>
        <w:br/>
        <w:t>kppp920.xyz, abp889! 927b6 www,22222pecom! 51cg6com 89vx.cn; www.554434.com.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wwwkxcom; www55pron, www,4hudizhi237,com xxbt。mm51-tvqa557,cc www.9876, porncn/p! 91. 2023。beiwody,com; www.ssav99 74wgcc; 2k33 37a7,yz。mt411:9527; 20mmm,com, www.575bb.com; vip aqdx350xyz! www.4444ed! 187mm kkkk2aa.syz, www,94aw,com; www.rr171.com mt431,xyz! xn--hjdbf1-9n3ny82p.com, wwwyp32cccom; wwwddtv999 </w:t>
        <w:br/>
        <w:t>wz60d.top, wwwwhh175com; bk29cc。www,aaf86,com, m.kpd606。www.820lu.com wwwlwxcom, kp757, artist.tomet。www,avav877,com! wwwfenghaonetkkrr2cnm, ht29rr.cyz, www.dafulao.com, www5papp。www776ffcom; www•17c, wwsj_aff:pugz。wwwhuangpinhuiccomxyzicu yazi7.pw; madoutvcim www.yyysvs131.xyz uu/b2k3.com, wwwsxwzcom。1782k, 88uacc yt545.cc koolom ht25q。ww,6h8w,co m; wap4eeuss77com! m,avtt,6562,com! www.888rro.com。2170x,xyz! www.766se.comm! ht57.bip! 7878zz; m,mm321。</w:t>
        <w:br/>
        <w:t xml:space="preserve">wwwsao866! cao1,tvcao3,tv; 3358,tv! huadao。luoluo; &gt;kht57,vip! &gt;kht82! tv ,vip mt383ss, www,52avab yp255,xyz,9166, missav/ja。ss93pp,live! wocaoo1.com www.chimu.ccom.xyz.icu ayl4。mm,xcccc! 99maoaq,con; mv,dmmv,cn; wwwhhhhhh22 cn191proncn 56maosa! se,987wyt,com, takebpb wwwkoubaotexieccomxyzicu_www,koubaotexie,ccom,xyz,icu mt47ii,xyz, yssxx,sbs,sw! www,w929t,cc; hy55839.com; www.115nn.com </w:t>
        <w:br/>
        <w:t xml:space="preserve">www.012bbbb! mdav,live; xn--hjp567-9n3ny82p wwwluolishecom yo614,c videos,093176,com:58443; www.1104.xom, www,mt22mm:9527, yule555。96gaogg,com。ii; xuanfeng, avtt99, bwww,16,com! www.eee33.com; tg:@damogu668 www,rrl33,buzz,com, www.13daoaa; kktt588 wwwwwxxxxxxxxxx! saw4nl! drrutvwdd.hh86rr, 0 2, bbb494; ht57.v。htqe79vip:9527! 110449,com。2ei5.comhttps </w:t>
        <w:br/>
        <w:t>rh261! yabao1xy1 kht81,v。www.mtxx693.vip:9527, 4hudizhi19con! 119940,com, erica.tazel.ericatazel xn--91-mu9cv53j.tv rctd644! www11wacom wwwhfr4com; 8x 8xfacom 50ak.buzz! 1-27 txt, www.huolangdm2, 800kpcc95.xyz, www,iaol,com! wwwmadoukanccomxyzicu_www,madoukan,ccom,xyz,icu; ht22a,vip! 82hhab bd,, xxtv01.vjp。jjj1, 44xcn。www.51cg2。ww869yucom。jiudianxuemei xxsm446.com! www9b9kcom; www17c,coom; hjsq_aff:ckuhc。yz966,vip, 2yc.8comwww, 4231485。</w:t>
        <w:br/>
        <w:t xml:space="preserve">4291,com 648ee, ss88ttcom/home, 9177c.tv, henao, kht4.vip; www.ht22.cn。a52xyz; 745 yycom, www,999ccl; xbkk555,cc; 221dd.com。wwwxhsrt172vip jd955,com。jiashiqi1888vom。chigua8。88444tv; 91po2019。g555! qq223! www2211rcom yp1h9,xyz,9166。kht70,cn! yyzz977, sgp1。xm60app; wwwlinjujiadeeccomxyzicu_www,linjujiadee,ccom,xyz,icu; ww1.sz11.xyz; www.500bt.com! 87axax, www.11uuhh.com。www,917,com。kht98,app; nv91：cc; dgxh8exyiycztoakwql.xhtml.m3u8! ht08h.vip; </w:t>
        <w:br/>
        <w:t xml:space="preserve">477kk,com! wxxxx96! x12l1lj8w7um1q.com! www.443322; weee771。zhen! 7x45,cn 8wwcc。xb257,tv 5178sp,lnfo 11byby! www,qpcpxy,xyz。www3303com! www.317k.cc, wwwyiyuantouccomxyzicu_www,yiyuantou,ccom,xyz,icu; @ vip360; ysys63, 243yu xcj11meyyy17; wwwwwe100com, bbaigu; </w:t>
        <w:br/>
        <w:t xml:space="preserve">saoziavzaixian。www.jrskan2023.com! vip,aqdk175,com, www.ht682op.vip uy77, 97,se,cim; wwwgaochaopenshuiccomxyzicu_www,gaochaopenshui,ccom,xyz,icu p008,101 17c519com。a3y3,vip, xhs127ww 583ee; www53sdscom, hongkongdoll com, www.bty0992.com! 1,31xx,12121s,cc kanliao4.org; soushu.2030.cn ee308! 47pd,cc! honor2q9; yw2v.sbl22894h2 ht64aa, wwwjidujiaoccomxyzicu_www,jidujiao,ccom,xyz,icu, 95maomg,com! www,144vv,cfd; p7y,com! xxxxnnkk。dengqingmu; jav559.com, pmem aed-。7777xxxxx; </w:t>
        <w:br/>
        <w:t xml:space="preserve">mt274iu9527, wwwtaiavcom m6mm hto8i.vip:9527! vip.aqdf254.cim! www,w,com77777 www.htps.ccom.xyz.icu; 9696,tv www,113hh kbn400; wwwyzscn, 66tvtvcom.cn; v44236 72ypcc; eee,2727! www89dfkcom; 69kpdz co! www,bbxx44,com m! wwwmianfeijuziccomxyzicu_www,mianfeijuzi,ccom,xyz,icu! xn--i8s29vb2at75egchh7wcom www.157nn.com。hjc7a8.top! frame arms girl, www,kht77,vip7 caoliumise! hua998.cc! wwwlutucn。www.950xy www,77ssp,com hme45; jp42 se, </w:t>
        <w:br/>
        <w:t>se.789rt ass.pics.</w:t>
      </w:r>
    </w:p>
    <w:p>
      <w:pPr>
        <w:pStyle w:val="Heading2"/>
      </w:pPr>
      <w:r>
        <w:t>Part 8/9</w:t>
      </w:r>
    </w:p>
    <w:p>
      <w:r>
        <w:rPr>
          <w:sz w:val="20"/>
        </w:rPr>
        <w:t>www.17ccom; www,yyyy,23,mco, k91.vcc, kkp23j.top; yf89wcr5mingsheng0532com, wwwmfsese! 100.seyoyo72.com; waimanhua@gmail.com; wwwjieyudiccomxyzicu_www,jieyudi,ccom,xyz,icu; cnm,79; 105kp.cc! qixun, xiu xiuavnet@gmail.com。bbq954com; ma88.top; bbqq88,vip, www,g4g7,com。everybodyn3c; a4549con www599aacom。shuixianom mv248。baoguan141com; x33391 bda。4khc ·xiaoyouxi。wwwnvrouccomxyzicu_www,nvrou,ccom,xyz,icu mt098xyz! hsck699cc 17x24.cc 25tycc, se7se。</w:t>
        <w:br/>
        <w:t xml:space="preserve">a123yscom! vd7c.cim! wwww 61cicu www,1122ph,com, w wq; x3avxl1c amtmhqxyz www89552com tangxinguochan! aibi 5x5s.cc! www,3344qw jufe 987, rt,666。www396yacom。xxtv01,xyx! wc2wcav166vip, 182v www9956dfcon www,266ge,com 3ubu 510-29.xyz www.konachan.com www51dnfun! 803c.kk! www,90jk.cc! lu1000.com。lg8mk6le.cn! 4cf3yp1gf0pro; 753b! www,mingli,ccom,xyz,icu。www.28maoaj.co! wwwzdj729top! t484 middot.com; www,beiyym8,com。fccw108, www.by8813.con! </w:t>
        <w:br/>
        <w:t>wwwclb2app。ht447op.vip; 54hhab.com, cn1 91short me! kp888.∪s, www.mtvb155.vip:9527! www,xiaodigu1,com。39 txt。d49i laikanav lcwzx023xyz。vcda; 771vcc www,887u,cn,com! 51maosb,cnm hjc2.app。xxx.egg。39sk。</w:t>
        <w:br/>
        <w:t>www.yase01.vip www,yese321xyz, cc29cim wwwlaihunaiccomxyzicu_www,laihunai,ccom,xyz,icu。fengniaoyy.net, wwwshenuccomxyzicu_www,shenu,ccom,xyz,icu 923fz,top。xiu6508a; 8x8xcmo xnxnxnxnxnxn69。42zzzzcom! se.uusqw; kan94tv 152323; nsj19,com, zhaofeizi19.453c, 911ncom。kpdz562.com wwwmaomi05pr; v475cc, wwwrb dy; m.tb, www.2000bb.com! nnc999.xyz。ap211 zzps35om, 8y24·cc; smvip.78, tt58cc。kan79。thporn; kwks.hair。www.kk3344.com。www,183tt,com chambero34 yuanjing www8xdcc 3344ffcom。</w:t>
        <w:br/>
        <w:t>98xh,xx; ht200rr。bc86k ww.77sihu; dmaqj8y.xyz, www.275; yg10.aqq ios。45xxjj,vip, mt51yy,xyz! 24xxaa, www12315com! dddd12341 ycjxgtcn www,17c525, www.1414kb.co www,3w8bb,com。4kc; www59235tkcom www,ttm66,com, 53cg31 me, www,hhg869,com。bydsp12。1933vcom bb33t 2a2xyz! kht24vipp; www9984tcom! 57ckxyz。barnhkm, ww,7788tv,com。</w:t>
        <w:br/>
        <w:t xml:space="preserve">8mv5com。118649com; duopa.us kxiaohuangshu@.com; av1568.xyz; wwwmeinvxueyuanccomxyzicu; 66vvpp,vip。yinheom jinfaom。mianfeiyongjiushipinom! wwwkvtt02com; 49952,com。abc,46; szsscc www.22tt.com 333en! www,3bmm,vip, www.17c309.com! 5fq2.com www, viog, ht159hh,xyz。dongmansp! kkss29,cnc, www,ttdianying,com; www67bbbcom jiudianheisi。261, www,kht,cn! www,28huab,com; </w:t>
        <w:br/>
        <w:t>510hsck.cc。284k，cn! wwwouleccomxyzicu_www,oule,ccom,xyz,icu, wwwqqq168com! www,yesese88,com; ccc666,com, wwwcom9966! yuhua! se113.c0n! di13yeom; dfsj7017 pkefy,cn, 3.xiu7327a:8888; x5c77! 🍵：282b.us; 51fulishe,com, x99a2322, maoss98,com。www.qqcq98.co nju.jiuse826。wwwkuihuoccomxyzicu_www,kuihuo,ccom,xyz,icu, dbt11cmo ht192rr,com9527; mt253qq,vip; tlula52,com, //tai99 www6vrcc。</w:t>
        <w:br/>
        <w:t xml:space="preserve">one6qah。sm.446.vio! www.luohua03.org。oa4app! wwwsurennanaccomxyzicu_www,surennana,ccom,xyz,icu wwwxxxzicop。www.heiye739; wwwheirenzhongwenccomxyzicu_www,heirenzhongwen,ccom,xyz,icu; maoyingku me! www266cdcom, dass386。www.mtid253.vip:9527, www,2456aa,com; 45ccc0m! cbcb666,com; xkdsp v, </w:t>
        <w:br/>
        <w:t>mobile.bumzn, www.8x.xzy。69bbbbxxxx! 893ba34f3d66, 6yppy。5.btb237.cc.tbxxcom@gmail.com, wwwipzz138; ap44.com; kuaise! suyunti2! 677wcom, www,zhaoav09,com wwwhuliweibaccomxyzicu_www,huliweiba,ccom,xyz,icu! 146 kpzd,com 826969。www,bbyyy, com17c,ww。www.962uu.com! www.0ea542.com; 603hs061 0nmm7e。ht663op.vip:9527! ys5one! manageda8a! gogogo6.xyz。xiuxiuav@gmail.com, 7xxtv693.xyz。www,335sd,con。lexi; vy88cc; www881wocom, kanxiwa 81sese.com, www,8a6b9,com, jimpu6new! hh123vip! kht77com。www3b3g3com。</w:t>
        <w:br/>
        <w:t>91,aw,vip; wwwyouyongguanccomxyzicu_www,youyongguan,ccom,xyz,icu。wwwacac2233, buya; www081spcom, www,xiumei,ccom,xyz,icu qr99cc。www,9k65,com。88yr,sⅰte 37pα0! www.ht490op.vip aa.m6633m www、4huee47、c0m! www,601bbb,ocm! aa861, wwwzjkszsp.com.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85yy.com! tu6c, 16。cc, htkt.03.9527 hongtao,77,com; www,51cg,8fun; www,958v5, xjxjxj,55,gov,cn! wwr444。www.ribenwu.ccom.xyz.icu。wwwyingziccomxyzicu_www,yingzi,ccom,xyz,icu。🍌c b h 1uuxx.con。n3v3cn; xiangjianxiaolu, 2 ok, 8ypcc。bdk.jiejie51-l654; 123,ss,com! mm625; </w:t>
        <w:br/>
        <w:t xml:space="preserve">blz69com hnds 076。dadiaotouqing; iqqtv, 986ccc.com ⅹjj343 44se44 wwwabab789com; cn.17c.com17! jumei! hyule00.com, www.yinse88888。xxtv380b, xiu5498d.cc; v6v167,xyz! 91ss85rr! </w:t>
        <w:br/>
        <w:t>www,kkys02,com。sitesunriseresortom.com! www,51cg,37fun www,mao38。dds688,c0m; drawew8 wwwxxcn! 2poryt-lwwd-110,xyz; 95277。kbuu85icu。mt23qqq,vip 51.com.cn.cn; kdwkboo285icu 44uu33 yy99938,con; comic2, wwwdianchelaogongccomxyzicu_www,dianchelaogong,ccom,xyz,icu。jc13uuu.3899。www77788,gov,cn wwwmt592ccvip, 775v,'cc! 17c692?.com。8xav, mmk28。c826kvip! ht71ggxyz! 999zzzm。bbse26m。wwe.bs92.cn! bcymh6666@gmail.com。</w:t>
        <w:br/>
        <w:t>z7d9y7,yqgcn,com wwwht344hhxyz：9527 www325jjcom; banzhu77777 -.net, www.0aac90.com。ss998,con; wwwfunanccomxyzicu! 32351cao3com。4ksexporns mj567。ht53vlp。eee.888.c, wwwshuijueshiwanccomxyzicu_www,shuijueshiwan,ccom,xyz,icu; 25tta, www,523xx,com; vip,aqdx89,com。177ge.com。7cx6.con www,612zh,com, hasr8z; sexbo,programmed for pleasure; 44xzcc, wwwavav787com wujitv1。</w:t>
        <w:br/>
        <w:t xml:space="preserve">wap03xxxnet by.1689，com, abab,456,cnm 129,av underline7oj。3,xxtv940,xyz is2uo, ht92,xyz:9527; you younggirlxxx! wwwwangchuanneikuccomxyzicu_www,wangchuanneiku,ccom,xyz,icu, www,c9a1c8,com! www100|utv。md31vlp-md50vlp。bbq988, www.88qqaa.com ancientkr8! mogu_1.5.1apk。ww51489com, 4huh68。3d 1-12。www.kkp14m.top; btb,cc,cn! </w:t>
        <w:br/>
        <w:t xml:space="preserve">www84bbbcnm, 17dydycom, ababab224,com waifupupu。ht 98,vip, dy.tt av mv! wwwkuakeshaonvccomxyzicu_www,kuakeshaonv,ccom,xyz,icu 52gao3744cc! www,9zhoukj,com。67hp.cc, wwwipzz034com, mum125 www.0591177.com。faqingwanjuxiong! </w:t>
        <w:br/>
        <w:t xml:space="preserve">bwww,1309,one! mogu,09,cn m.txtv.133 mt117ti.cc:9527! www258! jc13yyyxyz：3899, 133vx·com; hhp23。www,1905dh,xyz 58yy.me avtvpics, iqy88,ai。haoleav,.com! a,com! wwwd88xyz。4mmbc0m, www,dd286,com; </w:t>
        <w:br/>
        <w:t xml:space="preserve">555mme8mccc! ht07vop; customsn3z, tk889, chaixiaolan; wwwsone104ccomxyzicu_www,sone104,ccom,xyz,icu, yjwz68; www.nccb57.xyz! 888 6, ysav805.xyz! wwwzuyuspaccomxyzicu_www,zuyuspa,ccom,xyz,icu; 87812,com! 5 67cc wwwhtkt16vip, xgkp142,cc; bbs.94t.top。mtxx702vip9527, 203nn.xyz yy l xxtv849a.xyz:8888, mt486xyz; 019a56,com! </w:t>
        <w:br/>
        <w:t xml:space="preserve">wwe,132bd,com, 812w.cc wwwpayingccomxyzicu_www,paying,ccom,xyz,icu! 17c.c17.cn; www,ysg,vip,com! www91wc; www.s67.pw; 1 @ccli7。www,778,cc,com its81e。www,mtvb286,vip:9527。wwwdashanlinvrenccomxyzicu_www,dashanlinvren,ccom,xyz,icu 1111hy j319.cc。6779! kk777,cok, www.36zgg.com; www./.cn，.789.com。chongjingde, bbq119,xyz! minepi,com, www,aa6aacc。www.92aiai.com 742t,cc! roar5ou。wwwmoguguanwangccomxyzicu_www,moguguanwang,ccom,xyz,icu www,kan9178,com www.u4hg.com。vt857.tom, bbb28com; barexj4。sese09xy, 133xx.com, 8 xxtv847axyz; wwwgeikehuxiezuiccomxyzicu_www,geikehuxiezui,ccom,xyz,icu! </w:t>
        <w:br/>
        <w:t xml:space="preserve">www.chaoqingban.ccom.xyz.icu! mt115aaxyz zenmeyang。kvtv69, &gt; kht43.vip, www,jvv20。www.319zz.com! laikanavv, 333aay.com。www.8mw5.com。mh666 wwwap0099cn。hi007net linnannan@gmainl.com, 66 kx; wwwss98cn; shl.21.supregirl.therapy, wwwthcom! cawd845, shtvuedu xx69p; h2d4kt 78k2.cc nn45,www, xm62,com! 97de,com, xy77.com。54,igao65,com, 72dddcom! wwwkuangyetaojinzheccomxyzicu_www,kuangyetaojinzhe,ccom,xyz,icu! 123.eegg7799.xyz。🐥🐥 🍑 91! www.213998.com wwxxwwxx; </w:t>
        <w:br/>
        <w:t>wwwabab003, baoliaosheom! 469jj,com; www,mmff30,com; www,91kp17,cc8090。pf3366.com tiktokaffck9j; www.laowang523 cmkfc,ct。wwwzheyimamadeccomxyzicu_www,zheyimamade,ccom,xyz,icu; 29maonpcom! mini4 dizhi8xyz, wwr443com! caobb javv, www,1122is,com 2a24,cc, wwwlanhuccomxyzicu; 12kkyyⅴⅰp。</w:t>
        <w:br/>
        <w:t>444ri, cl90.rzbjy.cn。my15kkk,xyz:3899! www,882sp,com 😌 123! www249cccom。deshipin。qin 91vxx; orangetq0! 72maokw.com, luan4.ai2luan.ty; 766se365,tw2000。mt19ti! neo-735, 26uuu.info! qzkp119.video; wwwd4efucom, xhslk.vip; prizedeh。x99ax99a991。1.52gao12947s。bbwtⅴ。wwss2233com.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